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27264" w14:textId="77777777" w:rsidR="00B704BE" w:rsidRDefault="000F3ECE">
      <w:pPr>
        <w:rPr>
          <w:sz w:val="20"/>
          <w:szCs w:val="20"/>
        </w:rPr>
      </w:pPr>
      <w:r w:rsidRPr="009F0687">
        <w:rPr>
          <w:sz w:val="20"/>
          <w:szCs w:val="20"/>
        </w:rPr>
        <w:t>Hello. Thank you for your time. We are journalists from Argos. Argos is a television program in the Netherlands. We are making a broadcast about people without legal status/residence permits, their contact with the police and help organizations, and how politicians deal with this. We also want to find out if something has recently changed.</w:t>
      </w:r>
      <w:r w:rsidRPr="009F0687">
        <w:rPr>
          <w:sz w:val="20"/>
          <w:szCs w:val="20"/>
        </w:rPr>
        <w:br/>
      </w:r>
      <w:r w:rsidRPr="009F0687">
        <w:rPr>
          <w:sz w:val="20"/>
          <w:szCs w:val="20"/>
        </w:rPr>
        <w:br/>
        <w:t xml:space="preserve">This questionnaire is </w:t>
      </w:r>
      <w:r w:rsidRPr="00587998">
        <w:rPr>
          <w:b/>
          <w:bCs/>
          <w:sz w:val="20"/>
          <w:szCs w:val="20"/>
        </w:rPr>
        <w:t>anonymous</w:t>
      </w:r>
      <w:r w:rsidRPr="009F0687">
        <w:rPr>
          <w:sz w:val="20"/>
          <w:szCs w:val="20"/>
        </w:rPr>
        <w:t>. You do not need to give your name. Your answers will not affect your situation in the Netherlands. You can stop at any time. You can also skip questions you do not want to answer.</w:t>
      </w:r>
    </w:p>
    <w:p w14:paraId="61199A30" w14:textId="77777777" w:rsidR="00B81B29" w:rsidRDefault="000529F8" w:rsidP="000529F8">
      <w:pPr>
        <w:spacing w:after="0" w:line="300" w:lineRule="atLeast"/>
        <w:rPr>
          <w:rFonts w:ascii="Segoe UI" w:eastAsia="Times New Roman" w:hAnsi="Segoe UI" w:cs="Segoe UI"/>
          <w:b/>
          <w:bCs/>
          <w:sz w:val="21"/>
          <w:szCs w:val="21"/>
          <w:lang w:eastAsia="nl-NL"/>
        </w:rPr>
      </w:pPr>
      <w:r w:rsidRPr="000529F8">
        <w:rPr>
          <w:rFonts w:ascii="Segoe UI" w:eastAsia="Times New Roman" w:hAnsi="Segoe UI" w:cs="Segoe UI"/>
          <w:b/>
          <w:bCs/>
          <w:sz w:val="21"/>
          <w:szCs w:val="21"/>
          <w:lang w:eastAsia="nl-NL"/>
        </w:rPr>
        <w:t>0.</w:t>
      </w:r>
      <w:r>
        <w:rPr>
          <w:rFonts w:ascii="Segoe UI" w:eastAsia="Times New Roman" w:hAnsi="Segoe UI" w:cs="Segoe UI"/>
          <w:b/>
          <w:bCs/>
          <w:sz w:val="21"/>
          <w:szCs w:val="21"/>
          <w:lang w:eastAsia="nl-NL"/>
        </w:rPr>
        <w:t xml:space="preserve"> </w:t>
      </w:r>
      <w:r w:rsidRPr="000529F8">
        <w:rPr>
          <w:rFonts w:ascii="Segoe UI" w:eastAsia="Times New Roman" w:hAnsi="Segoe UI" w:cs="Segoe UI"/>
          <w:b/>
          <w:bCs/>
          <w:sz w:val="21"/>
          <w:szCs w:val="21"/>
          <w:lang w:eastAsia="nl-NL"/>
        </w:rPr>
        <w:t>Are you currently, or have you been in the last 2 years, undocumented?</w:t>
      </w:r>
    </w:p>
    <w:p w14:paraId="280D0CB8" w14:textId="6A2691B3" w:rsidR="00B3619A" w:rsidRPr="000529F8" w:rsidRDefault="00B81B29" w:rsidP="000529F8">
      <w:pPr>
        <w:spacing w:after="0" w:line="300" w:lineRule="atLeast"/>
        <w:rPr>
          <w:rFonts w:ascii="Segoe UI" w:eastAsia="Times New Roman" w:hAnsi="Segoe UI" w:cs="Segoe UI"/>
          <w:sz w:val="21"/>
          <w:szCs w:val="21"/>
          <w:lang w:eastAsia="nl-NL"/>
        </w:rPr>
      </w:pPr>
      <w:r>
        <w:rPr>
          <w:rFonts w:ascii="Segoe UI" w:eastAsia="Times New Roman" w:hAnsi="Segoe UI" w:cs="Segoe UI"/>
          <w:b/>
          <w:bCs/>
          <w:sz w:val="21"/>
          <w:szCs w:val="21"/>
          <w:lang w:eastAsia="nl-NL"/>
        </w:rPr>
        <w:t>(If you</w:t>
      </w:r>
      <w:r w:rsidR="0061398D">
        <w:rPr>
          <w:rFonts w:ascii="Segoe UI" w:eastAsia="Times New Roman" w:hAnsi="Segoe UI" w:cs="Segoe UI"/>
          <w:b/>
          <w:bCs/>
          <w:sz w:val="21"/>
          <w:szCs w:val="21"/>
          <w:lang w:eastAsia="nl-NL"/>
        </w:rPr>
        <w:t xml:space="preserve"> have experiences from longer ago, we also would love to hear from you, please fill in the last question of this questionnaire)</w:t>
      </w:r>
      <w:r w:rsidR="000529F8" w:rsidRPr="000529F8">
        <w:rPr>
          <w:rFonts w:ascii="Segoe UI" w:eastAsia="Times New Roman" w:hAnsi="Segoe UI" w:cs="Segoe UI"/>
          <w:sz w:val="21"/>
          <w:szCs w:val="21"/>
          <w:lang w:eastAsia="nl-NL"/>
        </w:rPr>
        <w:br/>
      </w:r>
      <w:r w:rsidR="000529F8" w:rsidRPr="000529F8">
        <w:rPr>
          <w:rFonts w:ascii="Segoe UI Symbol" w:eastAsia="Times New Roman" w:hAnsi="Segoe UI Symbol" w:cs="Segoe UI Symbol"/>
          <w:sz w:val="21"/>
          <w:szCs w:val="21"/>
          <w:lang w:eastAsia="nl-NL"/>
        </w:rPr>
        <w:t>☐</w:t>
      </w:r>
      <w:r w:rsidR="000529F8" w:rsidRPr="000529F8">
        <w:rPr>
          <w:rFonts w:ascii="Segoe UI" w:eastAsia="Times New Roman" w:hAnsi="Segoe UI" w:cs="Segoe UI"/>
          <w:sz w:val="21"/>
          <w:szCs w:val="21"/>
          <w:lang w:eastAsia="nl-NL"/>
        </w:rPr>
        <w:t xml:space="preserve"> Yes</w:t>
      </w:r>
      <w:r w:rsidR="000529F8" w:rsidRPr="000529F8">
        <w:rPr>
          <w:rFonts w:ascii="Segoe UI" w:eastAsia="Times New Roman" w:hAnsi="Segoe UI" w:cs="Segoe UI"/>
          <w:sz w:val="21"/>
          <w:szCs w:val="21"/>
          <w:lang w:eastAsia="nl-NL"/>
        </w:rPr>
        <w:br/>
      </w:r>
      <w:r w:rsidR="000529F8" w:rsidRPr="000529F8">
        <w:rPr>
          <w:rFonts w:ascii="Segoe UI Symbol" w:eastAsia="Times New Roman" w:hAnsi="Segoe UI Symbol" w:cs="Segoe UI Symbol"/>
          <w:sz w:val="21"/>
          <w:szCs w:val="21"/>
          <w:lang w:eastAsia="nl-NL"/>
        </w:rPr>
        <w:t>☐</w:t>
      </w:r>
      <w:r w:rsidR="000529F8" w:rsidRPr="000529F8">
        <w:rPr>
          <w:rFonts w:ascii="Segoe UI" w:eastAsia="Times New Roman" w:hAnsi="Segoe UI" w:cs="Segoe UI"/>
          <w:sz w:val="21"/>
          <w:szCs w:val="21"/>
          <w:lang w:eastAsia="nl-NL"/>
        </w:rPr>
        <w:t xml:space="preserve"> No</w:t>
      </w:r>
      <w:r w:rsidR="000529F8" w:rsidRPr="000529F8">
        <w:rPr>
          <w:rFonts w:ascii="Segoe UI" w:eastAsia="Times New Roman" w:hAnsi="Segoe UI" w:cs="Segoe UI"/>
          <w:sz w:val="21"/>
          <w:szCs w:val="21"/>
          <w:lang w:eastAsia="nl-NL"/>
        </w:rPr>
        <w:br/>
      </w:r>
    </w:p>
    <w:p w14:paraId="1A1D6644" w14:textId="77777777" w:rsidR="000529F8" w:rsidRPr="000529F8" w:rsidRDefault="000529F8" w:rsidP="000529F8">
      <w:pPr>
        <w:rPr>
          <w:lang w:eastAsia="nl-NL"/>
        </w:rPr>
      </w:pPr>
    </w:p>
    <w:p w14:paraId="103B6256" w14:textId="77777777" w:rsidR="00B704BE" w:rsidRPr="009F0687" w:rsidRDefault="000F3ECE">
      <w:pPr>
        <w:pStyle w:val="Kop2"/>
        <w:rPr>
          <w:sz w:val="20"/>
          <w:szCs w:val="20"/>
        </w:rPr>
      </w:pPr>
      <w:r w:rsidRPr="009F0687">
        <w:rPr>
          <w:sz w:val="20"/>
          <w:szCs w:val="20"/>
        </w:rPr>
        <w:t>POLICE</w:t>
      </w:r>
    </w:p>
    <w:p w14:paraId="51384852" w14:textId="77777777" w:rsidR="00B704BE" w:rsidRPr="009F0687" w:rsidRDefault="000F3ECE">
      <w:pPr>
        <w:rPr>
          <w:b/>
          <w:bCs/>
          <w:sz w:val="20"/>
          <w:szCs w:val="20"/>
        </w:rPr>
      </w:pPr>
      <w:r w:rsidRPr="009F0687">
        <w:rPr>
          <w:b/>
          <w:bCs/>
          <w:sz w:val="20"/>
          <w:szCs w:val="20"/>
        </w:rPr>
        <w:t>1. In the past 2 years, have you had contact with the police in the Netherlands?</w:t>
      </w:r>
    </w:p>
    <w:p w14:paraId="773B4BC6" w14:textId="77777777" w:rsidR="00B704BE" w:rsidRPr="009F0687" w:rsidRDefault="000F3ECE">
      <w:pPr>
        <w:spacing w:after="0"/>
        <w:rPr>
          <w:sz w:val="20"/>
          <w:szCs w:val="20"/>
        </w:rPr>
      </w:pPr>
      <w:r w:rsidRPr="009F0687">
        <w:rPr>
          <w:sz w:val="20"/>
          <w:szCs w:val="20"/>
        </w:rPr>
        <w:t>☐</w:t>
      </w:r>
      <w:r w:rsidRPr="009F0687">
        <w:rPr>
          <w:sz w:val="20"/>
          <w:szCs w:val="20"/>
        </w:rPr>
        <w:t xml:space="preserve"> Yes</w:t>
      </w:r>
    </w:p>
    <w:p w14:paraId="38D6F0E7" w14:textId="77777777" w:rsidR="00B704BE" w:rsidRPr="009F0687" w:rsidRDefault="000F3ECE">
      <w:pPr>
        <w:spacing w:after="0"/>
        <w:rPr>
          <w:sz w:val="20"/>
          <w:szCs w:val="20"/>
        </w:rPr>
      </w:pPr>
      <w:r w:rsidRPr="009F0687">
        <w:rPr>
          <w:sz w:val="20"/>
          <w:szCs w:val="20"/>
        </w:rPr>
        <w:t>☐</w:t>
      </w:r>
      <w:r w:rsidRPr="009F0687">
        <w:rPr>
          <w:sz w:val="20"/>
          <w:szCs w:val="20"/>
        </w:rPr>
        <w:t xml:space="preserve"> No</w:t>
      </w:r>
    </w:p>
    <w:p w14:paraId="28E49F11" w14:textId="77777777" w:rsidR="00B704BE" w:rsidRPr="009F0687" w:rsidRDefault="000F3ECE">
      <w:pPr>
        <w:spacing w:after="0"/>
        <w:rPr>
          <w:sz w:val="20"/>
          <w:szCs w:val="20"/>
        </w:rPr>
      </w:pPr>
      <w:r w:rsidRPr="009F0687">
        <w:rPr>
          <w:sz w:val="20"/>
          <w:szCs w:val="20"/>
        </w:rPr>
        <w:t>☐</w:t>
      </w:r>
      <w:r w:rsidRPr="009F0687">
        <w:rPr>
          <w:sz w:val="20"/>
          <w:szCs w:val="20"/>
        </w:rPr>
        <w:t xml:space="preserve"> I don't want to say</w:t>
      </w:r>
    </w:p>
    <w:p w14:paraId="65B71E26" w14:textId="77777777" w:rsidR="00B704BE" w:rsidRPr="009F0687" w:rsidRDefault="000F3ECE">
      <w:pPr>
        <w:rPr>
          <w:sz w:val="20"/>
          <w:szCs w:val="20"/>
        </w:rPr>
      </w:pPr>
      <w:r w:rsidRPr="009F0687">
        <w:rPr>
          <w:sz w:val="20"/>
          <w:szCs w:val="20"/>
        </w:rPr>
        <w:t>If you answered 'No', go to question 6.</w:t>
      </w:r>
    </w:p>
    <w:p w14:paraId="3D0C82E1" w14:textId="77777777" w:rsidR="00B704BE" w:rsidRPr="009F0687" w:rsidRDefault="000F3ECE">
      <w:pPr>
        <w:rPr>
          <w:b/>
          <w:bCs/>
          <w:sz w:val="20"/>
          <w:szCs w:val="20"/>
        </w:rPr>
      </w:pPr>
      <w:r w:rsidRPr="009F0687">
        <w:rPr>
          <w:b/>
          <w:bCs/>
          <w:sz w:val="20"/>
          <w:szCs w:val="20"/>
        </w:rPr>
        <w:t>2. In what situation did you have contact with the police? (you may choose more than one)</w:t>
      </w:r>
    </w:p>
    <w:p w14:paraId="2405BADF" w14:textId="77777777" w:rsidR="00B704BE" w:rsidRPr="009F0687" w:rsidRDefault="000F3ECE">
      <w:pPr>
        <w:spacing w:after="0"/>
        <w:rPr>
          <w:sz w:val="20"/>
          <w:szCs w:val="20"/>
        </w:rPr>
      </w:pPr>
      <w:r w:rsidRPr="009F0687">
        <w:rPr>
          <w:sz w:val="20"/>
          <w:szCs w:val="20"/>
        </w:rPr>
        <w:t>☐</w:t>
      </w:r>
      <w:r w:rsidRPr="009F0687">
        <w:rPr>
          <w:sz w:val="20"/>
          <w:szCs w:val="20"/>
        </w:rPr>
        <w:t xml:space="preserve"> I was a victim</w:t>
      </w:r>
    </w:p>
    <w:p w14:paraId="0ADEBB48" w14:textId="77777777" w:rsidR="00B704BE" w:rsidRPr="009F0687" w:rsidRDefault="000F3ECE">
      <w:pPr>
        <w:spacing w:after="0"/>
        <w:rPr>
          <w:sz w:val="20"/>
          <w:szCs w:val="20"/>
        </w:rPr>
      </w:pPr>
      <w:r w:rsidRPr="009F0687">
        <w:rPr>
          <w:sz w:val="20"/>
          <w:szCs w:val="20"/>
        </w:rPr>
        <w:t>☐</w:t>
      </w:r>
      <w:r w:rsidRPr="009F0687">
        <w:rPr>
          <w:sz w:val="20"/>
          <w:szCs w:val="20"/>
        </w:rPr>
        <w:t xml:space="preserve"> I was a witness</w:t>
      </w:r>
    </w:p>
    <w:p w14:paraId="345C733E" w14:textId="77777777" w:rsidR="00B704BE" w:rsidRPr="009F0687" w:rsidRDefault="000F3ECE">
      <w:pPr>
        <w:spacing w:after="0"/>
        <w:rPr>
          <w:sz w:val="20"/>
          <w:szCs w:val="20"/>
        </w:rPr>
      </w:pPr>
      <w:r w:rsidRPr="009F0687">
        <w:rPr>
          <w:sz w:val="20"/>
          <w:szCs w:val="20"/>
        </w:rPr>
        <w:t>☐</w:t>
      </w:r>
      <w:r w:rsidRPr="009F0687">
        <w:rPr>
          <w:sz w:val="20"/>
          <w:szCs w:val="20"/>
        </w:rPr>
        <w:t xml:space="preserve"> I needed help</w:t>
      </w:r>
    </w:p>
    <w:p w14:paraId="629CC741" w14:textId="77777777" w:rsidR="00B704BE" w:rsidRPr="009F0687" w:rsidRDefault="000F3ECE">
      <w:pPr>
        <w:spacing w:after="0"/>
        <w:rPr>
          <w:sz w:val="20"/>
          <w:szCs w:val="20"/>
        </w:rPr>
      </w:pPr>
      <w:r w:rsidRPr="009F0687">
        <w:rPr>
          <w:sz w:val="20"/>
          <w:szCs w:val="20"/>
        </w:rPr>
        <w:t>☐</w:t>
      </w:r>
      <w:r w:rsidRPr="009F0687">
        <w:rPr>
          <w:sz w:val="20"/>
          <w:szCs w:val="20"/>
        </w:rPr>
        <w:t xml:space="preserve"> I was stopped or arrested</w:t>
      </w:r>
    </w:p>
    <w:p w14:paraId="3394EAB2" w14:textId="77777777" w:rsidR="00B704BE" w:rsidRPr="009F0687" w:rsidRDefault="000F3ECE">
      <w:pPr>
        <w:spacing w:after="0"/>
        <w:rPr>
          <w:sz w:val="20"/>
          <w:szCs w:val="20"/>
        </w:rPr>
      </w:pPr>
      <w:r w:rsidRPr="009F0687">
        <w:rPr>
          <w:sz w:val="20"/>
          <w:szCs w:val="20"/>
        </w:rPr>
        <w:t>☐</w:t>
      </w:r>
      <w:r w:rsidRPr="009F0687">
        <w:rPr>
          <w:sz w:val="20"/>
          <w:szCs w:val="20"/>
        </w:rPr>
        <w:t xml:space="preserve"> The police came to my home</w:t>
      </w:r>
    </w:p>
    <w:p w14:paraId="72FC7F95" w14:textId="77777777" w:rsidR="00B704BE" w:rsidRPr="009F0687" w:rsidRDefault="000F3ECE">
      <w:pPr>
        <w:spacing w:after="0"/>
        <w:rPr>
          <w:sz w:val="20"/>
          <w:szCs w:val="20"/>
        </w:rPr>
      </w:pPr>
      <w:r w:rsidRPr="009F0687">
        <w:rPr>
          <w:sz w:val="20"/>
          <w:szCs w:val="20"/>
        </w:rPr>
        <w:t>☐</w:t>
      </w:r>
      <w:r w:rsidRPr="009F0687">
        <w:rPr>
          <w:sz w:val="20"/>
          <w:szCs w:val="20"/>
        </w:rPr>
        <w:t xml:space="preserve"> I had a question for the police</w:t>
      </w:r>
    </w:p>
    <w:p w14:paraId="5BB77DEC" w14:textId="77777777" w:rsidR="00B704BE" w:rsidRPr="009F0687" w:rsidRDefault="000F3ECE">
      <w:pPr>
        <w:spacing w:after="0"/>
        <w:rPr>
          <w:sz w:val="20"/>
          <w:szCs w:val="20"/>
        </w:rPr>
      </w:pPr>
      <w:r w:rsidRPr="009F0687">
        <w:rPr>
          <w:sz w:val="20"/>
          <w:szCs w:val="20"/>
        </w:rPr>
        <w:t>☐</w:t>
      </w:r>
      <w:r w:rsidRPr="009F0687">
        <w:rPr>
          <w:sz w:val="20"/>
          <w:szCs w:val="20"/>
        </w:rPr>
        <w:t xml:space="preserve"> I don’t want to say</w:t>
      </w:r>
    </w:p>
    <w:p w14:paraId="2966BE3F" w14:textId="77777777" w:rsidR="00B704BE" w:rsidRPr="009F0687" w:rsidRDefault="000F3ECE">
      <w:pPr>
        <w:spacing w:after="0"/>
        <w:rPr>
          <w:sz w:val="20"/>
          <w:szCs w:val="20"/>
        </w:rPr>
      </w:pPr>
      <w:r w:rsidRPr="009F0687">
        <w:rPr>
          <w:sz w:val="20"/>
          <w:szCs w:val="20"/>
        </w:rPr>
        <w:t>☐</w:t>
      </w:r>
      <w:r w:rsidRPr="009F0687">
        <w:rPr>
          <w:sz w:val="20"/>
          <w:szCs w:val="20"/>
        </w:rPr>
        <w:t xml:space="preserve"> Other, namely: _______</w:t>
      </w:r>
    </w:p>
    <w:p w14:paraId="659D45DC" w14:textId="77777777" w:rsidR="00B704BE" w:rsidRPr="009F0687" w:rsidRDefault="000F3ECE">
      <w:pPr>
        <w:rPr>
          <w:b/>
          <w:bCs/>
          <w:sz w:val="20"/>
          <w:szCs w:val="20"/>
        </w:rPr>
      </w:pPr>
      <w:r w:rsidRPr="009F0687">
        <w:rPr>
          <w:b/>
          <w:bCs/>
          <w:sz w:val="20"/>
          <w:szCs w:val="20"/>
        </w:rPr>
        <w:t>3. If you were a victim or witness: Did you feel safe talking to the police, without risk for your future in the Netherlands?</w:t>
      </w:r>
    </w:p>
    <w:p w14:paraId="5D8DF3FE" w14:textId="77777777" w:rsidR="00B704BE" w:rsidRPr="009F0687" w:rsidRDefault="000F3ECE">
      <w:pPr>
        <w:spacing w:after="0"/>
        <w:rPr>
          <w:sz w:val="20"/>
          <w:szCs w:val="20"/>
        </w:rPr>
      </w:pPr>
      <w:r w:rsidRPr="009F0687">
        <w:rPr>
          <w:sz w:val="20"/>
          <w:szCs w:val="20"/>
        </w:rPr>
        <w:t>☐</w:t>
      </w:r>
      <w:r w:rsidRPr="009F0687">
        <w:rPr>
          <w:sz w:val="20"/>
          <w:szCs w:val="20"/>
        </w:rPr>
        <w:t xml:space="preserve"> Yes</w:t>
      </w:r>
    </w:p>
    <w:p w14:paraId="29D646C5" w14:textId="77777777" w:rsidR="00B704BE" w:rsidRPr="009F0687" w:rsidRDefault="000F3ECE">
      <w:pPr>
        <w:spacing w:after="0"/>
        <w:rPr>
          <w:sz w:val="20"/>
          <w:szCs w:val="20"/>
        </w:rPr>
      </w:pPr>
      <w:r w:rsidRPr="009F0687">
        <w:rPr>
          <w:sz w:val="20"/>
          <w:szCs w:val="20"/>
        </w:rPr>
        <w:t>☐</w:t>
      </w:r>
      <w:r w:rsidRPr="009F0687">
        <w:rPr>
          <w:sz w:val="20"/>
          <w:szCs w:val="20"/>
        </w:rPr>
        <w:t xml:space="preserve"> Yes, but only with help from a volunteer</w:t>
      </w:r>
    </w:p>
    <w:p w14:paraId="1C65B1D6" w14:textId="77777777" w:rsidR="00B704BE" w:rsidRPr="009F0687" w:rsidRDefault="000F3ECE">
      <w:pPr>
        <w:spacing w:after="0"/>
        <w:rPr>
          <w:sz w:val="20"/>
          <w:szCs w:val="20"/>
        </w:rPr>
      </w:pPr>
      <w:r w:rsidRPr="009F0687">
        <w:rPr>
          <w:sz w:val="20"/>
          <w:szCs w:val="20"/>
        </w:rPr>
        <w:t>☐</w:t>
      </w:r>
      <w:r w:rsidRPr="009F0687">
        <w:rPr>
          <w:sz w:val="20"/>
          <w:szCs w:val="20"/>
        </w:rPr>
        <w:t xml:space="preserve"> No</w:t>
      </w:r>
    </w:p>
    <w:p w14:paraId="0464100D" w14:textId="77777777" w:rsidR="00B704BE" w:rsidRPr="009F0687" w:rsidRDefault="000F3ECE">
      <w:pPr>
        <w:spacing w:after="0"/>
        <w:rPr>
          <w:sz w:val="20"/>
          <w:szCs w:val="20"/>
        </w:rPr>
      </w:pPr>
      <w:r w:rsidRPr="009F0687">
        <w:rPr>
          <w:sz w:val="20"/>
          <w:szCs w:val="20"/>
        </w:rPr>
        <w:t>☐</w:t>
      </w:r>
      <w:r w:rsidRPr="009F0687">
        <w:rPr>
          <w:sz w:val="20"/>
          <w:szCs w:val="20"/>
        </w:rPr>
        <w:t xml:space="preserve"> Not sure</w:t>
      </w:r>
    </w:p>
    <w:p w14:paraId="0DC863C5" w14:textId="77777777" w:rsidR="00B704BE" w:rsidRPr="009F0687" w:rsidRDefault="000F3ECE">
      <w:pPr>
        <w:spacing w:after="0"/>
        <w:rPr>
          <w:sz w:val="20"/>
          <w:szCs w:val="20"/>
        </w:rPr>
      </w:pPr>
      <w:r w:rsidRPr="009F0687">
        <w:rPr>
          <w:sz w:val="20"/>
          <w:szCs w:val="20"/>
        </w:rPr>
        <w:t>☐</w:t>
      </w:r>
      <w:r w:rsidRPr="009F0687">
        <w:rPr>
          <w:sz w:val="20"/>
          <w:szCs w:val="20"/>
        </w:rPr>
        <w:t xml:space="preserve"> Not applicable</w:t>
      </w:r>
    </w:p>
    <w:p w14:paraId="5BA83403" w14:textId="77777777" w:rsidR="00B704BE" w:rsidRPr="009F0687" w:rsidRDefault="000F3ECE">
      <w:pPr>
        <w:spacing w:after="0"/>
        <w:rPr>
          <w:sz w:val="20"/>
          <w:szCs w:val="20"/>
        </w:rPr>
      </w:pPr>
      <w:r w:rsidRPr="009F0687">
        <w:rPr>
          <w:sz w:val="20"/>
          <w:szCs w:val="20"/>
        </w:rPr>
        <w:t>☐</w:t>
      </w:r>
      <w:r w:rsidRPr="009F0687">
        <w:rPr>
          <w:sz w:val="20"/>
          <w:szCs w:val="20"/>
        </w:rPr>
        <w:t xml:space="preserve"> I don't want to say</w:t>
      </w:r>
    </w:p>
    <w:p w14:paraId="5EE040D0" w14:textId="77777777" w:rsidR="00B704BE" w:rsidRPr="009F0687" w:rsidRDefault="000F3ECE">
      <w:pPr>
        <w:rPr>
          <w:b/>
          <w:bCs/>
          <w:sz w:val="20"/>
          <w:szCs w:val="20"/>
        </w:rPr>
      </w:pPr>
      <w:r w:rsidRPr="009F0687">
        <w:rPr>
          <w:b/>
          <w:bCs/>
          <w:sz w:val="20"/>
          <w:szCs w:val="20"/>
        </w:rPr>
        <w:t>4. If you were a victim: Did the contact with the police have negative consequences for you?</w:t>
      </w:r>
    </w:p>
    <w:p w14:paraId="5C2350B7" w14:textId="77777777" w:rsidR="00B704BE" w:rsidRPr="009F0687" w:rsidRDefault="000F3ECE">
      <w:pPr>
        <w:spacing w:after="0"/>
        <w:rPr>
          <w:sz w:val="20"/>
          <w:szCs w:val="20"/>
        </w:rPr>
      </w:pPr>
      <w:r w:rsidRPr="009F0687">
        <w:rPr>
          <w:sz w:val="20"/>
          <w:szCs w:val="20"/>
        </w:rPr>
        <w:lastRenderedPageBreak/>
        <w:t>☐</w:t>
      </w:r>
      <w:r w:rsidRPr="009F0687">
        <w:rPr>
          <w:sz w:val="20"/>
          <w:szCs w:val="20"/>
        </w:rPr>
        <w:t xml:space="preserve"> No</w:t>
      </w:r>
    </w:p>
    <w:p w14:paraId="51DC5E90" w14:textId="77777777" w:rsidR="00B704BE" w:rsidRPr="009F0687" w:rsidRDefault="000F3ECE">
      <w:pPr>
        <w:spacing w:after="0"/>
        <w:rPr>
          <w:sz w:val="20"/>
          <w:szCs w:val="20"/>
        </w:rPr>
      </w:pPr>
      <w:r w:rsidRPr="009F0687">
        <w:rPr>
          <w:sz w:val="20"/>
          <w:szCs w:val="20"/>
        </w:rPr>
        <w:t>☐</w:t>
      </w:r>
      <w:r w:rsidRPr="009F0687">
        <w:rPr>
          <w:sz w:val="20"/>
          <w:szCs w:val="20"/>
        </w:rPr>
        <w:t xml:space="preserve"> Yes, I was referred to the immigration police</w:t>
      </w:r>
    </w:p>
    <w:p w14:paraId="0E248B3D" w14:textId="77777777" w:rsidR="00B704BE" w:rsidRPr="009F0687" w:rsidRDefault="000F3ECE">
      <w:pPr>
        <w:spacing w:after="0"/>
        <w:rPr>
          <w:sz w:val="20"/>
          <w:szCs w:val="20"/>
        </w:rPr>
      </w:pPr>
      <w:r w:rsidRPr="009F0687">
        <w:rPr>
          <w:sz w:val="20"/>
          <w:szCs w:val="20"/>
        </w:rPr>
        <w:t>☐</w:t>
      </w:r>
      <w:r w:rsidRPr="009F0687">
        <w:rPr>
          <w:sz w:val="20"/>
          <w:szCs w:val="20"/>
        </w:rPr>
        <w:t xml:space="preserve"> Yes, I was held at the police station</w:t>
      </w:r>
    </w:p>
    <w:p w14:paraId="2AFE5D3B" w14:textId="77777777" w:rsidR="00B704BE" w:rsidRPr="009F0687" w:rsidRDefault="000F3ECE">
      <w:pPr>
        <w:spacing w:after="0"/>
        <w:rPr>
          <w:sz w:val="20"/>
          <w:szCs w:val="20"/>
        </w:rPr>
      </w:pPr>
      <w:r w:rsidRPr="009F0687">
        <w:rPr>
          <w:sz w:val="20"/>
          <w:szCs w:val="20"/>
        </w:rPr>
        <w:t>☐</w:t>
      </w:r>
      <w:r w:rsidRPr="009F0687">
        <w:rPr>
          <w:sz w:val="20"/>
          <w:szCs w:val="20"/>
        </w:rPr>
        <w:t xml:space="preserve"> Yes, I was placed in immigration detention</w:t>
      </w:r>
    </w:p>
    <w:p w14:paraId="7B4B7181" w14:textId="5AD4F872" w:rsidR="00B704BE" w:rsidRPr="009F0687" w:rsidRDefault="000F3ECE">
      <w:pPr>
        <w:spacing w:after="0"/>
        <w:rPr>
          <w:sz w:val="20"/>
          <w:szCs w:val="20"/>
        </w:rPr>
      </w:pPr>
      <w:r w:rsidRPr="009F0687">
        <w:rPr>
          <w:sz w:val="20"/>
          <w:szCs w:val="20"/>
        </w:rPr>
        <w:t>☐</w:t>
      </w:r>
      <w:r w:rsidRPr="009F0687">
        <w:rPr>
          <w:sz w:val="20"/>
          <w:szCs w:val="20"/>
        </w:rPr>
        <w:t xml:space="preserve"> Yes, I </w:t>
      </w:r>
      <w:r w:rsidR="00E01EC6">
        <w:rPr>
          <w:sz w:val="20"/>
          <w:szCs w:val="20"/>
        </w:rPr>
        <w:t>received reporting obligations (</w:t>
      </w:r>
      <w:proofErr w:type="spellStart"/>
      <w:r w:rsidR="00E01EC6">
        <w:rPr>
          <w:sz w:val="20"/>
          <w:szCs w:val="20"/>
        </w:rPr>
        <w:t>meldplicht</w:t>
      </w:r>
      <w:proofErr w:type="spellEnd"/>
      <w:r w:rsidR="00E01EC6">
        <w:rPr>
          <w:sz w:val="20"/>
          <w:szCs w:val="20"/>
        </w:rPr>
        <w:t>)</w:t>
      </w:r>
    </w:p>
    <w:p w14:paraId="184E503C" w14:textId="77777777" w:rsidR="00B704BE" w:rsidRPr="009F0687" w:rsidRDefault="000F3ECE">
      <w:pPr>
        <w:spacing w:after="0"/>
        <w:rPr>
          <w:sz w:val="20"/>
          <w:szCs w:val="20"/>
        </w:rPr>
      </w:pPr>
      <w:r w:rsidRPr="009F0687">
        <w:rPr>
          <w:sz w:val="20"/>
          <w:szCs w:val="20"/>
        </w:rPr>
        <w:t>☐</w:t>
      </w:r>
      <w:r w:rsidRPr="009F0687">
        <w:rPr>
          <w:sz w:val="20"/>
          <w:szCs w:val="20"/>
        </w:rPr>
        <w:t xml:space="preserve"> I don’t know</w:t>
      </w:r>
    </w:p>
    <w:p w14:paraId="0F68D6B5" w14:textId="77777777" w:rsidR="00B704BE" w:rsidRPr="009F0687" w:rsidRDefault="000F3ECE">
      <w:pPr>
        <w:spacing w:after="0"/>
        <w:rPr>
          <w:sz w:val="20"/>
          <w:szCs w:val="20"/>
        </w:rPr>
      </w:pPr>
      <w:r w:rsidRPr="009F0687">
        <w:rPr>
          <w:sz w:val="20"/>
          <w:szCs w:val="20"/>
        </w:rPr>
        <w:t>☐</w:t>
      </w:r>
      <w:r w:rsidRPr="009F0687">
        <w:rPr>
          <w:sz w:val="20"/>
          <w:szCs w:val="20"/>
        </w:rPr>
        <w:t xml:space="preserve"> I don’t want to say</w:t>
      </w:r>
    </w:p>
    <w:p w14:paraId="4401871D" w14:textId="77777777" w:rsidR="00B704BE" w:rsidRPr="009F0687" w:rsidRDefault="000F3ECE">
      <w:pPr>
        <w:spacing w:after="0"/>
        <w:rPr>
          <w:sz w:val="20"/>
          <w:szCs w:val="20"/>
        </w:rPr>
      </w:pPr>
      <w:r w:rsidRPr="009F0687">
        <w:rPr>
          <w:sz w:val="20"/>
          <w:szCs w:val="20"/>
        </w:rPr>
        <w:t>☐</w:t>
      </w:r>
      <w:r w:rsidRPr="009F0687">
        <w:rPr>
          <w:sz w:val="20"/>
          <w:szCs w:val="20"/>
        </w:rPr>
        <w:t xml:space="preserve"> Other, namely: _______</w:t>
      </w:r>
    </w:p>
    <w:p w14:paraId="09A94791" w14:textId="77777777" w:rsidR="00B704BE" w:rsidRPr="00531854" w:rsidRDefault="000F3ECE">
      <w:pPr>
        <w:rPr>
          <w:b/>
          <w:bCs/>
          <w:sz w:val="20"/>
          <w:szCs w:val="20"/>
        </w:rPr>
      </w:pPr>
      <w:r w:rsidRPr="00531854">
        <w:rPr>
          <w:b/>
          <w:bCs/>
          <w:sz w:val="20"/>
          <w:szCs w:val="20"/>
        </w:rPr>
        <w:t>4b. If you were a witness: Did the contact with the police have negative consequences for you?</w:t>
      </w:r>
    </w:p>
    <w:p w14:paraId="3E2B4BF5" w14:textId="77777777" w:rsidR="00B704BE" w:rsidRPr="009F0687" w:rsidRDefault="000F3ECE">
      <w:pPr>
        <w:spacing w:after="0"/>
        <w:rPr>
          <w:sz w:val="20"/>
          <w:szCs w:val="20"/>
        </w:rPr>
      </w:pPr>
      <w:r w:rsidRPr="009F0687">
        <w:rPr>
          <w:sz w:val="20"/>
          <w:szCs w:val="20"/>
        </w:rPr>
        <w:t>☐</w:t>
      </w:r>
      <w:r w:rsidRPr="009F0687">
        <w:rPr>
          <w:sz w:val="20"/>
          <w:szCs w:val="20"/>
        </w:rPr>
        <w:t xml:space="preserve"> No</w:t>
      </w:r>
    </w:p>
    <w:p w14:paraId="1E0DDE62" w14:textId="77777777" w:rsidR="00B704BE" w:rsidRPr="009F0687" w:rsidRDefault="000F3ECE">
      <w:pPr>
        <w:spacing w:after="0"/>
        <w:rPr>
          <w:sz w:val="20"/>
          <w:szCs w:val="20"/>
        </w:rPr>
      </w:pPr>
      <w:r w:rsidRPr="009F0687">
        <w:rPr>
          <w:sz w:val="20"/>
          <w:szCs w:val="20"/>
        </w:rPr>
        <w:t>☐</w:t>
      </w:r>
      <w:r w:rsidRPr="009F0687">
        <w:rPr>
          <w:sz w:val="20"/>
          <w:szCs w:val="20"/>
        </w:rPr>
        <w:t xml:space="preserve"> Yes, I was referred to the immigration police</w:t>
      </w:r>
    </w:p>
    <w:p w14:paraId="15190A0E" w14:textId="77777777" w:rsidR="00B704BE" w:rsidRPr="009F0687" w:rsidRDefault="000F3ECE">
      <w:pPr>
        <w:spacing w:after="0"/>
        <w:rPr>
          <w:sz w:val="20"/>
          <w:szCs w:val="20"/>
        </w:rPr>
      </w:pPr>
      <w:r w:rsidRPr="009F0687">
        <w:rPr>
          <w:sz w:val="20"/>
          <w:szCs w:val="20"/>
        </w:rPr>
        <w:t>☐</w:t>
      </w:r>
      <w:r w:rsidRPr="009F0687">
        <w:rPr>
          <w:sz w:val="20"/>
          <w:szCs w:val="20"/>
        </w:rPr>
        <w:t xml:space="preserve"> Yes, I was held at the police station</w:t>
      </w:r>
    </w:p>
    <w:p w14:paraId="7CA37441" w14:textId="77777777" w:rsidR="00B704BE" w:rsidRPr="009F0687" w:rsidRDefault="000F3ECE">
      <w:pPr>
        <w:spacing w:after="0"/>
        <w:rPr>
          <w:sz w:val="20"/>
          <w:szCs w:val="20"/>
        </w:rPr>
      </w:pPr>
      <w:r w:rsidRPr="009F0687">
        <w:rPr>
          <w:sz w:val="20"/>
          <w:szCs w:val="20"/>
        </w:rPr>
        <w:t>☐</w:t>
      </w:r>
      <w:r w:rsidRPr="009F0687">
        <w:rPr>
          <w:sz w:val="20"/>
          <w:szCs w:val="20"/>
        </w:rPr>
        <w:t xml:space="preserve"> Yes, I was placed in immigration detention</w:t>
      </w:r>
    </w:p>
    <w:p w14:paraId="25AFD228" w14:textId="5EA27133" w:rsidR="00B704BE" w:rsidRPr="009F0687" w:rsidRDefault="000F3ECE">
      <w:pPr>
        <w:spacing w:after="0"/>
        <w:rPr>
          <w:sz w:val="20"/>
          <w:szCs w:val="20"/>
        </w:rPr>
      </w:pPr>
      <w:r w:rsidRPr="009F0687">
        <w:rPr>
          <w:sz w:val="20"/>
          <w:szCs w:val="20"/>
        </w:rPr>
        <w:t>☐</w:t>
      </w:r>
      <w:r w:rsidRPr="009F0687">
        <w:rPr>
          <w:sz w:val="20"/>
          <w:szCs w:val="20"/>
        </w:rPr>
        <w:t xml:space="preserve"> Yes, I received reporting obligations</w:t>
      </w:r>
      <w:r w:rsidR="00531854">
        <w:rPr>
          <w:sz w:val="20"/>
          <w:szCs w:val="20"/>
        </w:rPr>
        <w:t xml:space="preserve"> (</w:t>
      </w:r>
      <w:proofErr w:type="spellStart"/>
      <w:r w:rsidR="00531854">
        <w:rPr>
          <w:sz w:val="20"/>
          <w:szCs w:val="20"/>
        </w:rPr>
        <w:t>meldplicht</w:t>
      </w:r>
      <w:proofErr w:type="spellEnd"/>
      <w:r w:rsidR="00531854">
        <w:rPr>
          <w:sz w:val="20"/>
          <w:szCs w:val="20"/>
        </w:rPr>
        <w:t>)</w:t>
      </w:r>
    </w:p>
    <w:p w14:paraId="651E1BA0" w14:textId="77777777" w:rsidR="00B704BE" w:rsidRPr="009F0687" w:rsidRDefault="000F3ECE">
      <w:pPr>
        <w:spacing w:after="0"/>
        <w:rPr>
          <w:sz w:val="20"/>
          <w:szCs w:val="20"/>
        </w:rPr>
      </w:pPr>
      <w:r w:rsidRPr="009F0687">
        <w:rPr>
          <w:sz w:val="20"/>
          <w:szCs w:val="20"/>
        </w:rPr>
        <w:t>☐</w:t>
      </w:r>
      <w:r w:rsidRPr="009F0687">
        <w:rPr>
          <w:sz w:val="20"/>
          <w:szCs w:val="20"/>
        </w:rPr>
        <w:t xml:space="preserve"> I don’t know</w:t>
      </w:r>
    </w:p>
    <w:p w14:paraId="4F16B3D3" w14:textId="77777777" w:rsidR="00B704BE" w:rsidRPr="009F0687" w:rsidRDefault="000F3ECE">
      <w:pPr>
        <w:spacing w:after="0"/>
        <w:rPr>
          <w:sz w:val="20"/>
          <w:szCs w:val="20"/>
        </w:rPr>
      </w:pPr>
      <w:r w:rsidRPr="009F0687">
        <w:rPr>
          <w:sz w:val="20"/>
          <w:szCs w:val="20"/>
        </w:rPr>
        <w:t>☐</w:t>
      </w:r>
      <w:r w:rsidRPr="009F0687">
        <w:rPr>
          <w:sz w:val="20"/>
          <w:szCs w:val="20"/>
        </w:rPr>
        <w:t xml:space="preserve"> I don’t want to say</w:t>
      </w:r>
    </w:p>
    <w:p w14:paraId="34FD724E" w14:textId="77777777" w:rsidR="00B704BE" w:rsidRPr="009F0687" w:rsidRDefault="000F3ECE">
      <w:pPr>
        <w:spacing w:after="0"/>
        <w:rPr>
          <w:sz w:val="20"/>
          <w:szCs w:val="20"/>
        </w:rPr>
      </w:pPr>
      <w:r w:rsidRPr="009F0687">
        <w:rPr>
          <w:sz w:val="20"/>
          <w:szCs w:val="20"/>
        </w:rPr>
        <w:t>☐</w:t>
      </w:r>
      <w:r w:rsidRPr="009F0687">
        <w:rPr>
          <w:sz w:val="20"/>
          <w:szCs w:val="20"/>
        </w:rPr>
        <w:t xml:space="preserve"> Other, namely: _______</w:t>
      </w:r>
    </w:p>
    <w:p w14:paraId="7A16ED34" w14:textId="6670508C" w:rsidR="00B704BE" w:rsidRPr="009F0687" w:rsidRDefault="000F3ECE">
      <w:pPr>
        <w:rPr>
          <w:b/>
          <w:bCs/>
          <w:sz w:val="20"/>
          <w:szCs w:val="20"/>
        </w:rPr>
      </w:pPr>
      <w:r w:rsidRPr="009F0687">
        <w:rPr>
          <w:b/>
          <w:bCs/>
          <w:sz w:val="20"/>
          <w:szCs w:val="20"/>
        </w:rPr>
        <w:t>5. Can you describe what happened and what negative consequences it had? (you do not have to answer this</w:t>
      </w:r>
      <w:r w:rsidR="009F0687">
        <w:rPr>
          <w:b/>
          <w:bCs/>
          <w:sz w:val="20"/>
          <w:szCs w:val="20"/>
        </w:rPr>
        <w:t xml:space="preserve"> if you don’t feel comfortable</w:t>
      </w:r>
      <w:r w:rsidRPr="009F0687">
        <w:rPr>
          <w:b/>
          <w:bCs/>
          <w:sz w:val="20"/>
          <w:szCs w:val="20"/>
        </w:rPr>
        <w:t>)</w:t>
      </w:r>
    </w:p>
    <w:p w14:paraId="5C96E00C" w14:textId="77777777" w:rsidR="00B704BE" w:rsidRPr="009F0687" w:rsidRDefault="000F3ECE">
      <w:pPr>
        <w:rPr>
          <w:sz w:val="20"/>
          <w:szCs w:val="20"/>
        </w:rPr>
      </w:pPr>
      <w:r w:rsidRPr="009F0687">
        <w:rPr>
          <w:sz w:val="20"/>
          <w:szCs w:val="20"/>
        </w:rPr>
        <w:t>__________________________________________________________</w:t>
      </w:r>
    </w:p>
    <w:p w14:paraId="231E0574" w14:textId="77777777" w:rsidR="00B704BE" w:rsidRPr="009F0687" w:rsidRDefault="000F3ECE">
      <w:pPr>
        <w:rPr>
          <w:sz w:val="20"/>
          <w:szCs w:val="20"/>
        </w:rPr>
      </w:pPr>
      <w:r w:rsidRPr="009F0687">
        <w:rPr>
          <w:sz w:val="20"/>
          <w:szCs w:val="20"/>
        </w:rPr>
        <w:t>__________________________________________________________</w:t>
      </w:r>
    </w:p>
    <w:p w14:paraId="51C3E57E" w14:textId="77777777" w:rsidR="00B704BE" w:rsidRPr="009F0687" w:rsidRDefault="000F3ECE">
      <w:pPr>
        <w:rPr>
          <w:sz w:val="20"/>
          <w:szCs w:val="20"/>
        </w:rPr>
      </w:pPr>
      <w:r w:rsidRPr="009F0687">
        <w:rPr>
          <w:sz w:val="20"/>
          <w:szCs w:val="20"/>
        </w:rPr>
        <w:t>__________________________________________________________</w:t>
      </w:r>
    </w:p>
    <w:p w14:paraId="6347EF02" w14:textId="77777777" w:rsidR="00B704BE" w:rsidRPr="009F0687" w:rsidRDefault="000F3ECE">
      <w:pPr>
        <w:rPr>
          <w:sz w:val="20"/>
          <w:szCs w:val="20"/>
        </w:rPr>
      </w:pPr>
      <w:r w:rsidRPr="009F0687">
        <w:rPr>
          <w:sz w:val="20"/>
          <w:szCs w:val="20"/>
        </w:rPr>
        <w:t>__________________________________________________________</w:t>
      </w:r>
    </w:p>
    <w:p w14:paraId="59A91091" w14:textId="77777777" w:rsidR="00B704BE" w:rsidRPr="009F0687" w:rsidRDefault="000F3ECE">
      <w:pPr>
        <w:rPr>
          <w:sz w:val="20"/>
          <w:szCs w:val="20"/>
        </w:rPr>
      </w:pPr>
      <w:r w:rsidRPr="009F0687">
        <w:rPr>
          <w:sz w:val="20"/>
          <w:szCs w:val="20"/>
        </w:rPr>
        <w:t>__________________________________________________________</w:t>
      </w:r>
    </w:p>
    <w:p w14:paraId="45ED79A5" w14:textId="77777777" w:rsidR="00B704BE" w:rsidRPr="009F0687" w:rsidRDefault="000F3ECE">
      <w:pPr>
        <w:rPr>
          <w:b/>
          <w:bCs/>
          <w:sz w:val="20"/>
          <w:szCs w:val="20"/>
        </w:rPr>
      </w:pPr>
      <w:r w:rsidRPr="009F0687">
        <w:rPr>
          <w:b/>
          <w:bCs/>
          <w:sz w:val="20"/>
          <w:szCs w:val="20"/>
        </w:rPr>
        <w:t>6. Have you ever NOT contacted the police, even though you wanted to?</w:t>
      </w:r>
    </w:p>
    <w:p w14:paraId="42608928" w14:textId="77777777" w:rsidR="00B704BE" w:rsidRPr="009F0687" w:rsidRDefault="000F3ECE">
      <w:pPr>
        <w:spacing w:after="0"/>
        <w:rPr>
          <w:sz w:val="20"/>
          <w:szCs w:val="20"/>
        </w:rPr>
      </w:pPr>
      <w:r w:rsidRPr="009F0687">
        <w:rPr>
          <w:sz w:val="20"/>
          <w:szCs w:val="20"/>
        </w:rPr>
        <w:t>☐</w:t>
      </w:r>
      <w:r w:rsidRPr="009F0687">
        <w:rPr>
          <w:sz w:val="20"/>
          <w:szCs w:val="20"/>
        </w:rPr>
        <w:t xml:space="preserve"> No</w:t>
      </w:r>
    </w:p>
    <w:p w14:paraId="0C7A91AF" w14:textId="77777777" w:rsidR="00B704BE" w:rsidRPr="009F0687" w:rsidRDefault="000F3ECE">
      <w:pPr>
        <w:spacing w:after="0"/>
        <w:rPr>
          <w:sz w:val="20"/>
          <w:szCs w:val="20"/>
        </w:rPr>
      </w:pPr>
      <w:r w:rsidRPr="009F0687">
        <w:rPr>
          <w:sz w:val="20"/>
          <w:szCs w:val="20"/>
        </w:rPr>
        <w:t>☐</w:t>
      </w:r>
      <w:r w:rsidRPr="009F0687">
        <w:rPr>
          <w:sz w:val="20"/>
          <w:szCs w:val="20"/>
        </w:rPr>
        <w:t xml:space="preserve"> Yes</w:t>
      </w:r>
    </w:p>
    <w:p w14:paraId="5533AB5C" w14:textId="77777777" w:rsidR="00B704BE" w:rsidRPr="009F0687" w:rsidRDefault="000F3ECE">
      <w:pPr>
        <w:spacing w:after="0"/>
        <w:rPr>
          <w:sz w:val="20"/>
          <w:szCs w:val="20"/>
        </w:rPr>
      </w:pPr>
      <w:r w:rsidRPr="009F0687">
        <w:rPr>
          <w:sz w:val="20"/>
          <w:szCs w:val="20"/>
        </w:rPr>
        <w:t>☐</w:t>
      </w:r>
      <w:r w:rsidRPr="009F0687">
        <w:rPr>
          <w:sz w:val="20"/>
          <w:szCs w:val="20"/>
        </w:rPr>
        <w:t xml:space="preserve"> I don't want to say</w:t>
      </w:r>
    </w:p>
    <w:p w14:paraId="3A41B885" w14:textId="77777777" w:rsidR="00B704BE" w:rsidRPr="009F0687" w:rsidRDefault="000F3ECE">
      <w:pPr>
        <w:rPr>
          <w:b/>
          <w:bCs/>
          <w:sz w:val="20"/>
          <w:szCs w:val="20"/>
        </w:rPr>
      </w:pPr>
      <w:r w:rsidRPr="009F0687">
        <w:rPr>
          <w:b/>
          <w:bCs/>
          <w:sz w:val="20"/>
          <w:szCs w:val="20"/>
        </w:rPr>
        <w:t>7. Why did you not contact the police at that moment? (you may choose more than one)</w:t>
      </w:r>
    </w:p>
    <w:p w14:paraId="0650A6D4" w14:textId="77777777" w:rsidR="00B704BE" w:rsidRPr="009F0687" w:rsidRDefault="000F3ECE">
      <w:pPr>
        <w:spacing w:after="0"/>
        <w:rPr>
          <w:sz w:val="20"/>
          <w:szCs w:val="20"/>
        </w:rPr>
      </w:pPr>
      <w:r w:rsidRPr="009F0687">
        <w:rPr>
          <w:sz w:val="20"/>
          <w:szCs w:val="20"/>
        </w:rPr>
        <w:t>☐</w:t>
      </w:r>
      <w:r w:rsidRPr="009F0687">
        <w:rPr>
          <w:sz w:val="20"/>
          <w:szCs w:val="20"/>
        </w:rPr>
        <w:t xml:space="preserve"> Fear of consequences for my future in the Netherlands</w:t>
      </w:r>
    </w:p>
    <w:p w14:paraId="5F1CC4B1" w14:textId="77777777" w:rsidR="00B704BE" w:rsidRPr="009F0687" w:rsidRDefault="000F3ECE">
      <w:pPr>
        <w:spacing w:after="0"/>
        <w:rPr>
          <w:sz w:val="20"/>
          <w:szCs w:val="20"/>
        </w:rPr>
      </w:pPr>
      <w:r w:rsidRPr="009F0687">
        <w:rPr>
          <w:sz w:val="20"/>
          <w:szCs w:val="20"/>
        </w:rPr>
        <w:t>☐</w:t>
      </w:r>
      <w:r w:rsidRPr="009F0687">
        <w:rPr>
          <w:sz w:val="20"/>
          <w:szCs w:val="20"/>
        </w:rPr>
        <w:t xml:space="preserve"> Fear of being arrested</w:t>
      </w:r>
    </w:p>
    <w:p w14:paraId="6DB2A48C" w14:textId="77777777" w:rsidR="00B704BE" w:rsidRPr="009F0687" w:rsidRDefault="000F3ECE">
      <w:pPr>
        <w:spacing w:after="0"/>
        <w:rPr>
          <w:sz w:val="20"/>
          <w:szCs w:val="20"/>
        </w:rPr>
      </w:pPr>
      <w:r w:rsidRPr="009F0687">
        <w:rPr>
          <w:sz w:val="20"/>
          <w:szCs w:val="20"/>
        </w:rPr>
        <w:t>☐</w:t>
      </w:r>
      <w:r w:rsidRPr="009F0687">
        <w:rPr>
          <w:sz w:val="20"/>
          <w:szCs w:val="20"/>
        </w:rPr>
        <w:t xml:space="preserve"> Fear of immigration detention</w:t>
      </w:r>
    </w:p>
    <w:p w14:paraId="795F7E6D" w14:textId="77777777" w:rsidR="00B704BE" w:rsidRPr="009F0687" w:rsidRDefault="000F3ECE">
      <w:pPr>
        <w:spacing w:after="0"/>
        <w:rPr>
          <w:sz w:val="20"/>
          <w:szCs w:val="20"/>
        </w:rPr>
      </w:pPr>
      <w:r w:rsidRPr="009F0687">
        <w:rPr>
          <w:sz w:val="20"/>
          <w:szCs w:val="20"/>
        </w:rPr>
        <w:t>☐</w:t>
      </w:r>
      <w:r w:rsidRPr="009F0687">
        <w:rPr>
          <w:sz w:val="20"/>
          <w:szCs w:val="20"/>
        </w:rPr>
        <w:t xml:space="preserve"> Fear of deportation</w:t>
      </w:r>
    </w:p>
    <w:p w14:paraId="5F820745" w14:textId="77777777" w:rsidR="00B704BE" w:rsidRPr="009F0687" w:rsidRDefault="000F3ECE">
      <w:pPr>
        <w:spacing w:after="0"/>
        <w:rPr>
          <w:sz w:val="20"/>
          <w:szCs w:val="20"/>
        </w:rPr>
      </w:pPr>
      <w:r w:rsidRPr="009F0687">
        <w:rPr>
          <w:sz w:val="20"/>
          <w:szCs w:val="20"/>
        </w:rPr>
        <w:t>☐</w:t>
      </w:r>
      <w:r w:rsidRPr="009F0687">
        <w:rPr>
          <w:sz w:val="20"/>
          <w:szCs w:val="20"/>
        </w:rPr>
        <w:t xml:space="preserve"> I do not trust the police</w:t>
      </w:r>
    </w:p>
    <w:p w14:paraId="1A5DBCA8" w14:textId="77777777" w:rsidR="00B704BE" w:rsidRPr="009F0687" w:rsidRDefault="000F3ECE">
      <w:pPr>
        <w:spacing w:after="0"/>
        <w:rPr>
          <w:sz w:val="20"/>
          <w:szCs w:val="20"/>
        </w:rPr>
      </w:pPr>
      <w:r w:rsidRPr="009F0687">
        <w:rPr>
          <w:sz w:val="20"/>
          <w:szCs w:val="20"/>
        </w:rPr>
        <w:t>☐</w:t>
      </w:r>
      <w:r w:rsidRPr="009F0687">
        <w:rPr>
          <w:sz w:val="20"/>
          <w:szCs w:val="20"/>
        </w:rPr>
        <w:t xml:space="preserve"> I did not know my rights</w:t>
      </w:r>
    </w:p>
    <w:p w14:paraId="191B43AA" w14:textId="77777777" w:rsidR="00B704BE" w:rsidRPr="009F0687" w:rsidRDefault="000F3ECE">
      <w:pPr>
        <w:spacing w:after="0"/>
        <w:rPr>
          <w:sz w:val="20"/>
          <w:szCs w:val="20"/>
        </w:rPr>
      </w:pPr>
      <w:r w:rsidRPr="009F0687">
        <w:rPr>
          <w:sz w:val="20"/>
          <w:szCs w:val="20"/>
        </w:rPr>
        <w:t>☐</w:t>
      </w:r>
      <w:r w:rsidRPr="009F0687">
        <w:rPr>
          <w:sz w:val="20"/>
          <w:szCs w:val="20"/>
        </w:rPr>
        <w:t xml:space="preserve"> Language problems</w:t>
      </w:r>
    </w:p>
    <w:p w14:paraId="45FF80F0" w14:textId="77777777" w:rsidR="00B704BE" w:rsidRPr="009F0687" w:rsidRDefault="000F3ECE">
      <w:pPr>
        <w:spacing w:after="0"/>
        <w:rPr>
          <w:sz w:val="20"/>
          <w:szCs w:val="20"/>
        </w:rPr>
      </w:pPr>
      <w:r w:rsidRPr="009F0687">
        <w:rPr>
          <w:sz w:val="20"/>
          <w:szCs w:val="20"/>
        </w:rPr>
        <w:t>☐</w:t>
      </w:r>
      <w:r w:rsidRPr="009F0687">
        <w:rPr>
          <w:sz w:val="20"/>
          <w:szCs w:val="20"/>
        </w:rPr>
        <w:t xml:space="preserve"> Previous negative experience</w:t>
      </w:r>
    </w:p>
    <w:p w14:paraId="76024928" w14:textId="77777777" w:rsidR="00B704BE" w:rsidRPr="009F0687" w:rsidRDefault="000F3ECE">
      <w:pPr>
        <w:spacing w:after="0"/>
        <w:rPr>
          <w:sz w:val="20"/>
          <w:szCs w:val="20"/>
        </w:rPr>
      </w:pPr>
      <w:r w:rsidRPr="009F0687">
        <w:rPr>
          <w:sz w:val="20"/>
          <w:szCs w:val="20"/>
        </w:rPr>
        <w:lastRenderedPageBreak/>
        <w:t>☐</w:t>
      </w:r>
      <w:r w:rsidRPr="009F0687">
        <w:rPr>
          <w:sz w:val="20"/>
          <w:szCs w:val="20"/>
        </w:rPr>
        <w:t xml:space="preserve"> Negative experience from someone else</w:t>
      </w:r>
    </w:p>
    <w:p w14:paraId="50BD78CB" w14:textId="77777777" w:rsidR="00B704BE" w:rsidRPr="009F0687" w:rsidRDefault="000F3ECE">
      <w:pPr>
        <w:spacing w:after="0"/>
        <w:rPr>
          <w:sz w:val="20"/>
          <w:szCs w:val="20"/>
        </w:rPr>
      </w:pPr>
      <w:r w:rsidRPr="009F0687">
        <w:rPr>
          <w:sz w:val="20"/>
          <w:szCs w:val="20"/>
        </w:rPr>
        <w:t>☐</w:t>
      </w:r>
      <w:r w:rsidRPr="009F0687">
        <w:rPr>
          <w:sz w:val="20"/>
          <w:szCs w:val="20"/>
        </w:rPr>
        <w:t xml:space="preserve"> I don’t know how to contact the police</w:t>
      </w:r>
    </w:p>
    <w:p w14:paraId="0FCFE7EE" w14:textId="77777777" w:rsidR="00B704BE" w:rsidRPr="009F0687" w:rsidRDefault="000F3ECE">
      <w:pPr>
        <w:spacing w:after="0"/>
        <w:rPr>
          <w:sz w:val="20"/>
          <w:szCs w:val="20"/>
        </w:rPr>
      </w:pPr>
      <w:r w:rsidRPr="009F0687">
        <w:rPr>
          <w:sz w:val="20"/>
          <w:szCs w:val="20"/>
        </w:rPr>
        <w:t>☐</w:t>
      </w:r>
      <w:r w:rsidRPr="009F0687">
        <w:rPr>
          <w:sz w:val="20"/>
          <w:szCs w:val="20"/>
        </w:rPr>
        <w:t xml:space="preserve"> I don’t want to say</w:t>
      </w:r>
    </w:p>
    <w:p w14:paraId="36014351" w14:textId="77777777" w:rsidR="00B704BE" w:rsidRPr="009F0687" w:rsidRDefault="000F3ECE">
      <w:pPr>
        <w:spacing w:after="0"/>
        <w:rPr>
          <w:sz w:val="20"/>
          <w:szCs w:val="20"/>
        </w:rPr>
      </w:pPr>
      <w:r w:rsidRPr="009F0687">
        <w:rPr>
          <w:sz w:val="20"/>
          <w:szCs w:val="20"/>
        </w:rPr>
        <w:t>☐</w:t>
      </w:r>
      <w:r w:rsidRPr="009F0687">
        <w:rPr>
          <w:sz w:val="20"/>
          <w:szCs w:val="20"/>
        </w:rPr>
        <w:t xml:space="preserve"> Other, namely: _______</w:t>
      </w:r>
    </w:p>
    <w:p w14:paraId="69805A8E" w14:textId="77777777" w:rsidR="00B704BE" w:rsidRPr="009F0687" w:rsidRDefault="000F3ECE">
      <w:pPr>
        <w:rPr>
          <w:b/>
          <w:bCs/>
          <w:sz w:val="20"/>
          <w:szCs w:val="20"/>
        </w:rPr>
      </w:pPr>
      <w:r w:rsidRPr="009F0687">
        <w:rPr>
          <w:b/>
          <w:bCs/>
          <w:sz w:val="20"/>
          <w:szCs w:val="20"/>
        </w:rPr>
        <w:t>8. Has someone ever told you not to go to the police (for example as a victim or witness)?</w:t>
      </w:r>
    </w:p>
    <w:p w14:paraId="7C1EFB82" w14:textId="77777777" w:rsidR="00B704BE" w:rsidRPr="009F0687" w:rsidRDefault="000F3ECE">
      <w:pPr>
        <w:spacing w:after="0"/>
        <w:rPr>
          <w:sz w:val="20"/>
          <w:szCs w:val="20"/>
        </w:rPr>
      </w:pPr>
      <w:r w:rsidRPr="009F0687">
        <w:rPr>
          <w:sz w:val="20"/>
          <w:szCs w:val="20"/>
        </w:rPr>
        <w:t>☐</w:t>
      </w:r>
      <w:r w:rsidRPr="009F0687">
        <w:rPr>
          <w:sz w:val="20"/>
          <w:szCs w:val="20"/>
        </w:rPr>
        <w:t xml:space="preserve"> Yes</w:t>
      </w:r>
    </w:p>
    <w:p w14:paraId="4BA3A914" w14:textId="77777777" w:rsidR="00B704BE" w:rsidRPr="009F0687" w:rsidRDefault="000F3ECE">
      <w:pPr>
        <w:spacing w:after="0"/>
        <w:rPr>
          <w:sz w:val="20"/>
          <w:szCs w:val="20"/>
        </w:rPr>
      </w:pPr>
      <w:r w:rsidRPr="009F0687">
        <w:rPr>
          <w:sz w:val="20"/>
          <w:szCs w:val="20"/>
        </w:rPr>
        <w:t>☐</w:t>
      </w:r>
      <w:r w:rsidRPr="009F0687">
        <w:rPr>
          <w:sz w:val="20"/>
          <w:szCs w:val="20"/>
        </w:rPr>
        <w:t xml:space="preserve"> No</w:t>
      </w:r>
    </w:p>
    <w:p w14:paraId="609A5209" w14:textId="77777777" w:rsidR="00B704BE" w:rsidRPr="009F0687" w:rsidRDefault="000F3ECE">
      <w:pPr>
        <w:spacing w:after="0"/>
        <w:rPr>
          <w:sz w:val="20"/>
          <w:szCs w:val="20"/>
        </w:rPr>
      </w:pPr>
      <w:r w:rsidRPr="009F0687">
        <w:rPr>
          <w:sz w:val="20"/>
          <w:szCs w:val="20"/>
        </w:rPr>
        <w:t>☐</w:t>
      </w:r>
      <w:r w:rsidRPr="009F0687">
        <w:rPr>
          <w:sz w:val="20"/>
          <w:szCs w:val="20"/>
        </w:rPr>
        <w:t xml:space="preserve"> I don't want to say</w:t>
      </w:r>
    </w:p>
    <w:p w14:paraId="1B4A0115" w14:textId="77777777" w:rsidR="00B704BE" w:rsidRPr="009F0687" w:rsidRDefault="000F3ECE">
      <w:pPr>
        <w:pStyle w:val="Kop2"/>
        <w:rPr>
          <w:sz w:val="20"/>
          <w:szCs w:val="20"/>
        </w:rPr>
      </w:pPr>
      <w:r w:rsidRPr="009F0687">
        <w:rPr>
          <w:sz w:val="20"/>
          <w:szCs w:val="20"/>
        </w:rPr>
        <w:t>MEDICAL CARE</w:t>
      </w:r>
    </w:p>
    <w:p w14:paraId="011845FE" w14:textId="0A70D9B9" w:rsidR="00B704BE" w:rsidRPr="00CB191D" w:rsidRDefault="000F3ECE" w:rsidP="00CB191D">
      <w:pPr>
        <w:spacing w:line="300" w:lineRule="atLeast"/>
        <w:rPr>
          <w:rFonts w:ascii="Segoe UI" w:eastAsia="Times New Roman" w:hAnsi="Segoe UI" w:cs="Segoe UI"/>
          <w:sz w:val="21"/>
          <w:szCs w:val="21"/>
          <w:lang w:eastAsia="nl-NL"/>
        </w:rPr>
      </w:pPr>
      <w:r w:rsidRPr="009F0687">
        <w:rPr>
          <w:b/>
          <w:bCs/>
          <w:sz w:val="20"/>
          <w:szCs w:val="20"/>
        </w:rPr>
        <w:t xml:space="preserve">9. In the past 2 years, did you look for medical </w:t>
      </w:r>
      <w:r w:rsidR="009F0687">
        <w:rPr>
          <w:b/>
          <w:bCs/>
          <w:sz w:val="20"/>
          <w:szCs w:val="20"/>
        </w:rPr>
        <w:t>care</w:t>
      </w:r>
      <w:r w:rsidRPr="009F0687">
        <w:rPr>
          <w:b/>
          <w:bCs/>
          <w:sz w:val="20"/>
          <w:szCs w:val="20"/>
        </w:rPr>
        <w:t>?</w:t>
      </w:r>
      <w:r w:rsidR="00CB191D">
        <w:rPr>
          <w:b/>
          <w:bCs/>
          <w:sz w:val="20"/>
          <w:szCs w:val="20"/>
        </w:rPr>
        <w:t xml:space="preserve"> </w:t>
      </w:r>
      <w:r w:rsidR="00CB191D" w:rsidRPr="00CB191D">
        <w:rPr>
          <w:b/>
          <w:bCs/>
          <w:sz w:val="20"/>
          <w:szCs w:val="20"/>
        </w:rPr>
        <w:t>For example d</w:t>
      </w:r>
      <w:r w:rsidR="00CB191D" w:rsidRPr="00CB191D">
        <w:rPr>
          <w:rFonts w:ascii="Segoe UI" w:eastAsia="Times New Roman" w:hAnsi="Segoe UI" w:cs="Segoe UI"/>
          <w:b/>
          <w:bCs/>
          <w:sz w:val="21"/>
          <w:szCs w:val="21"/>
          <w:lang w:eastAsia="nl-NL"/>
        </w:rPr>
        <w:t>octor</w:t>
      </w:r>
      <w:r w:rsidR="00CB191D" w:rsidRPr="00CB191D">
        <w:rPr>
          <w:rFonts w:ascii="Segoe UI" w:eastAsia="Times New Roman" w:hAnsi="Segoe UI" w:cs="Segoe UI"/>
          <w:sz w:val="21"/>
          <w:szCs w:val="21"/>
          <w:lang w:eastAsia="nl-NL"/>
        </w:rPr>
        <w:t>/</w:t>
      </w:r>
      <w:r w:rsidR="00CB191D" w:rsidRPr="00CB191D">
        <w:rPr>
          <w:rFonts w:ascii="Segoe UI" w:eastAsia="Times New Roman" w:hAnsi="Segoe UI" w:cs="Segoe UI"/>
          <w:b/>
          <w:bCs/>
          <w:sz w:val="21"/>
          <w:szCs w:val="21"/>
          <w:lang w:eastAsia="nl-NL"/>
        </w:rPr>
        <w:t>hospital/dentist</w:t>
      </w:r>
      <w:r w:rsidR="00CB191D" w:rsidRPr="00CB191D">
        <w:rPr>
          <w:rFonts w:ascii="Segoe UI" w:eastAsia="Times New Roman" w:hAnsi="Segoe UI" w:cs="Segoe UI"/>
          <w:sz w:val="21"/>
          <w:szCs w:val="21"/>
          <w:lang w:eastAsia="nl-NL"/>
        </w:rPr>
        <w:t xml:space="preserve"> /</w:t>
      </w:r>
      <w:r w:rsidR="00CB191D" w:rsidRPr="00CB191D">
        <w:rPr>
          <w:rFonts w:ascii="Segoe UI" w:eastAsia="Times New Roman" w:hAnsi="Segoe UI" w:cs="Segoe UI"/>
          <w:b/>
          <w:bCs/>
          <w:sz w:val="21"/>
          <w:szCs w:val="21"/>
          <w:lang w:eastAsia="nl-NL"/>
        </w:rPr>
        <w:t>GGD</w:t>
      </w:r>
      <w:r w:rsidR="00CB191D" w:rsidRPr="00CB191D">
        <w:rPr>
          <w:rFonts w:ascii="Segoe UI" w:eastAsia="Times New Roman" w:hAnsi="Segoe UI" w:cs="Segoe UI"/>
          <w:sz w:val="21"/>
          <w:szCs w:val="21"/>
          <w:lang w:eastAsia="nl-NL"/>
        </w:rPr>
        <w:t>/</w:t>
      </w:r>
      <w:r w:rsidR="00CB191D" w:rsidRPr="00CB191D">
        <w:rPr>
          <w:rFonts w:ascii="Segoe UI" w:eastAsia="Times New Roman" w:hAnsi="Segoe UI" w:cs="Segoe UI"/>
          <w:b/>
          <w:bCs/>
          <w:sz w:val="21"/>
          <w:szCs w:val="21"/>
          <w:lang w:eastAsia="nl-NL"/>
        </w:rPr>
        <w:t>psychologis</w:t>
      </w:r>
      <w:r w:rsidR="00CB191D">
        <w:rPr>
          <w:rFonts w:ascii="Segoe UI" w:eastAsia="Times New Roman" w:hAnsi="Segoe UI" w:cs="Segoe UI"/>
          <w:b/>
          <w:bCs/>
          <w:sz w:val="21"/>
          <w:szCs w:val="21"/>
          <w:lang w:eastAsia="nl-NL"/>
        </w:rPr>
        <w:t>t</w:t>
      </w:r>
      <w:r w:rsidR="00CB191D" w:rsidRPr="00CB191D">
        <w:rPr>
          <w:rFonts w:ascii="Segoe UI" w:eastAsia="Times New Roman" w:hAnsi="Segoe UI" w:cs="Segoe UI"/>
          <w:b/>
          <w:bCs/>
          <w:sz w:val="21"/>
          <w:szCs w:val="21"/>
          <w:lang w:eastAsia="nl-NL"/>
        </w:rPr>
        <w:t>)</w:t>
      </w:r>
      <w:r w:rsidR="00CB191D" w:rsidRPr="00CB191D">
        <w:rPr>
          <w:rFonts w:ascii="Segoe UI" w:eastAsia="Times New Roman" w:hAnsi="Segoe UI" w:cs="Segoe UI"/>
          <w:sz w:val="21"/>
          <w:szCs w:val="21"/>
          <w:lang w:eastAsia="nl-NL"/>
        </w:rPr>
        <w:t>.</w:t>
      </w:r>
    </w:p>
    <w:p w14:paraId="1B41E011" w14:textId="77777777" w:rsidR="00B704BE" w:rsidRPr="00D67C65" w:rsidRDefault="000F3ECE">
      <w:pPr>
        <w:spacing w:after="0"/>
        <w:rPr>
          <w:sz w:val="20"/>
          <w:szCs w:val="20"/>
        </w:rPr>
      </w:pPr>
      <w:r w:rsidRPr="00D67C65">
        <w:rPr>
          <w:sz w:val="20"/>
          <w:szCs w:val="20"/>
        </w:rPr>
        <w:t>☐</w:t>
      </w:r>
      <w:r w:rsidRPr="00D67C65">
        <w:rPr>
          <w:sz w:val="20"/>
          <w:szCs w:val="20"/>
        </w:rPr>
        <w:t xml:space="preserve"> Yes</w:t>
      </w:r>
    </w:p>
    <w:p w14:paraId="493DA7E5" w14:textId="77777777" w:rsidR="00B704BE" w:rsidRPr="009F0687" w:rsidRDefault="000F3ECE">
      <w:pPr>
        <w:spacing w:after="0"/>
        <w:rPr>
          <w:sz w:val="20"/>
          <w:szCs w:val="20"/>
        </w:rPr>
      </w:pPr>
      <w:r w:rsidRPr="009F0687">
        <w:rPr>
          <w:sz w:val="20"/>
          <w:szCs w:val="20"/>
        </w:rPr>
        <w:t>☐</w:t>
      </w:r>
      <w:r w:rsidRPr="009F0687">
        <w:rPr>
          <w:sz w:val="20"/>
          <w:szCs w:val="20"/>
        </w:rPr>
        <w:t xml:space="preserve"> No</w:t>
      </w:r>
    </w:p>
    <w:p w14:paraId="5D5ED89D" w14:textId="77777777" w:rsidR="00B704BE" w:rsidRPr="009F0687" w:rsidRDefault="000F3ECE">
      <w:pPr>
        <w:spacing w:after="0"/>
        <w:rPr>
          <w:sz w:val="20"/>
          <w:szCs w:val="20"/>
        </w:rPr>
      </w:pPr>
      <w:r w:rsidRPr="009F0687">
        <w:rPr>
          <w:sz w:val="20"/>
          <w:szCs w:val="20"/>
        </w:rPr>
        <w:t>☐</w:t>
      </w:r>
      <w:r w:rsidRPr="009F0687">
        <w:rPr>
          <w:sz w:val="20"/>
          <w:szCs w:val="20"/>
        </w:rPr>
        <w:t xml:space="preserve"> I don't want to say</w:t>
      </w:r>
    </w:p>
    <w:p w14:paraId="1AA8EE28" w14:textId="674C8F28" w:rsidR="00B704BE" w:rsidRPr="009F0687" w:rsidRDefault="000F3ECE">
      <w:pPr>
        <w:rPr>
          <w:b/>
          <w:bCs/>
          <w:sz w:val="20"/>
          <w:szCs w:val="20"/>
        </w:rPr>
      </w:pPr>
      <w:r w:rsidRPr="009F0687">
        <w:rPr>
          <w:b/>
          <w:bCs/>
          <w:sz w:val="20"/>
          <w:szCs w:val="20"/>
        </w:rPr>
        <w:t xml:space="preserve">10. Did you ever NOT look for medical </w:t>
      </w:r>
      <w:r w:rsidR="009F0687">
        <w:rPr>
          <w:b/>
          <w:bCs/>
          <w:sz w:val="20"/>
          <w:szCs w:val="20"/>
        </w:rPr>
        <w:t>help</w:t>
      </w:r>
      <w:r w:rsidRPr="009F0687">
        <w:rPr>
          <w:b/>
          <w:bCs/>
          <w:sz w:val="20"/>
          <w:szCs w:val="20"/>
        </w:rPr>
        <w:t xml:space="preserve"> even though you needed it?</w:t>
      </w:r>
    </w:p>
    <w:p w14:paraId="5DC53651" w14:textId="77777777" w:rsidR="00B704BE" w:rsidRPr="009F0687" w:rsidRDefault="000F3ECE">
      <w:pPr>
        <w:spacing w:after="0"/>
        <w:rPr>
          <w:sz w:val="20"/>
          <w:szCs w:val="20"/>
        </w:rPr>
      </w:pPr>
      <w:r w:rsidRPr="009F0687">
        <w:rPr>
          <w:sz w:val="20"/>
          <w:szCs w:val="20"/>
        </w:rPr>
        <w:t>☐</w:t>
      </w:r>
      <w:r w:rsidRPr="009F0687">
        <w:rPr>
          <w:sz w:val="20"/>
          <w:szCs w:val="20"/>
        </w:rPr>
        <w:t xml:space="preserve"> Yes</w:t>
      </w:r>
    </w:p>
    <w:p w14:paraId="71C1ADB2" w14:textId="77777777" w:rsidR="00B704BE" w:rsidRPr="009F0687" w:rsidRDefault="000F3ECE">
      <w:pPr>
        <w:spacing w:after="0"/>
        <w:rPr>
          <w:sz w:val="20"/>
          <w:szCs w:val="20"/>
        </w:rPr>
      </w:pPr>
      <w:r w:rsidRPr="009F0687">
        <w:rPr>
          <w:sz w:val="20"/>
          <w:szCs w:val="20"/>
        </w:rPr>
        <w:t>☐</w:t>
      </w:r>
      <w:r w:rsidRPr="009F0687">
        <w:rPr>
          <w:sz w:val="20"/>
          <w:szCs w:val="20"/>
        </w:rPr>
        <w:t xml:space="preserve"> No</w:t>
      </w:r>
    </w:p>
    <w:p w14:paraId="2E317190" w14:textId="77777777" w:rsidR="00B704BE" w:rsidRPr="009F0687" w:rsidRDefault="000F3ECE">
      <w:pPr>
        <w:spacing w:after="0"/>
        <w:rPr>
          <w:sz w:val="20"/>
          <w:szCs w:val="20"/>
        </w:rPr>
      </w:pPr>
      <w:r w:rsidRPr="009F0687">
        <w:rPr>
          <w:sz w:val="20"/>
          <w:szCs w:val="20"/>
        </w:rPr>
        <w:t>☐</w:t>
      </w:r>
      <w:r w:rsidRPr="009F0687">
        <w:rPr>
          <w:sz w:val="20"/>
          <w:szCs w:val="20"/>
        </w:rPr>
        <w:t xml:space="preserve"> I don't want to say</w:t>
      </w:r>
    </w:p>
    <w:p w14:paraId="39DE6A5E" w14:textId="0B002A81" w:rsidR="00B704BE" w:rsidRPr="009F0687" w:rsidRDefault="000F3ECE">
      <w:pPr>
        <w:rPr>
          <w:b/>
          <w:bCs/>
          <w:sz w:val="20"/>
          <w:szCs w:val="20"/>
        </w:rPr>
      </w:pPr>
      <w:r w:rsidRPr="009F0687">
        <w:rPr>
          <w:b/>
          <w:bCs/>
          <w:sz w:val="20"/>
          <w:szCs w:val="20"/>
        </w:rPr>
        <w:t xml:space="preserve">11. Did you ever NOT look for medical </w:t>
      </w:r>
      <w:r w:rsidR="009F0687">
        <w:rPr>
          <w:b/>
          <w:bCs/>
          <w:sz w:val="20"/>
          <w:szCs w:val="20"/>
        </w:rPr>
        <w:t>help</w:t>
      </w:r>
      <w:r w:rsidRPr="009F0687">
        <w:rPr>
          <w:b/>
          <w:bCs/>
          <w:sz w:val="20"/>
          <w:szCs w:val="20"/>
        </w:rPr>
        <w:t xml:space="preserve"> for children under 18 even though they needed it?</w:t>
      </w:r>
    </w:p>
    <w:p w14:paraId="24A375D0" w14:textId="77777777" w:rsidR="00B704BE" w:rsidRPr="009F0687" w:rsidRDefault="000F3ECE">
      <w:pPr>
        <w:spacing w:after="0"/>
        <w:rPr>
          <w:sz w:val="20"/>
          <w:szCs w:val="20"/>
        </w:rPr>
      </w:pPr>
      <w:r w:rsidRPr="009F0687">
        <w:rPr>
          <w:sz w:val="20"/>
          <w:szCs w:val="20"/>
        </w:rPr>
        <w:t>☐</w:t>
      </w:r>
      <w:r w:rsidRPr="009F0687">
        <w:rPr>
          <w:sz w:val="20"/>
          <w:szCs w:val="20"/>
        </w:rPr>
        <w:t xml:space="preserve"> Yes</w:t>
      </w:r>
    </w:p>
    <w:p w14:paraId="2DEB61FD" w14:textId="77777777" w:rsidR="00B704BE" w:rsidRPr="009F0687" w:rsidRDefault="000F3ECE">
      <w:pPr>
        <w:spacing w:after="0"/>
        <w:rPr>
          <w:sz w:val="20"/>
          <w:szCs w:val="20"/>
        </w:rPr>
      </w:pPr>
      <w:r w:rsidRPr="009F0687">
        <w:rPr>
          <w:sz w:val="20"/>
          <w:szCs w:val="20"/>
        </w:rPr>
        <w:t>☐</w:t>
      </w:r>
      <w:r w:rsidRPr="009F0687">
        <w:rPr>
          <w:sz w:val="20"/>
          <w:szCs w:val="20"/>
        </w:rPr>
        <w:t xml:space="preserve"> No</w:t>
      </w:r>
    </w:p>
    <w:p w14:paraId="3A1AEDF1" w14:textId="77777777" w:rsidR="00B704BE" w:rsidRPr="009F0687" w:rsidRDefault="000F3ECE">
      <w:pPr>
        <w:spacing w:after="0"/>
        <w:rPr>
          <w:sz w:val="20"/>
          <w:szCs w:val="20"/>
        </w:rPr>
      </w:pPr>
      <w:r w:rsidRPr="009F0687">
        <w:rPr>
          <w:sz w:val="20"/>
          <w:szCs w:val="20"/>
        </w:rPr>
        <w:t>☐</w:t>
      </w:r>
      <w:r w:rsidRPr="009F0687">
        <w:rPr>
          <w:sz w:val="20"/>
          <w:szCs w:val="20"/>
        </w:rPr>
        <w:t xml:space="preserve"> I don't want to say</w:t>
      </w:r>
    </w:p>
    <w:p w14:paraId="362717E2" w14:textId="77777777" w:rsidR="00B704BE" w:rsidRPr="009F0687" w:rsidRDefault="000F3ECE">
      <w:pPr>
        <w:spacing w:after="0"/>
        <w:rPr>
          <w:sz w:val="20"/>
          <w:szCs w:val="20"/>
        </w:rPr>
      </w:pPr>
      <w:r w:rsidRPr="009F0687">
        <w:rPr>
          <w:sz w:val="20"/>
          <w:szCs w:val="20"/>
        </w:rPr>
        <w:t>☐</w:t>
      </w:r>
      <w:r w:rsidRPr="009F0687">
        <w:rPr>
          <w:sz w:val="20"/>
          <w:szCs w:val="20"/>
        </w:rPr>
        <w:t xml:space="preserve"> Not applicable</w:t>
      </w:r>
    </w:p>
    <w:p w14:paraId="14CC1112" w14:textId="4640D7D9" w:rsidR="00B704BE" w:rsidRPr="009F0687" w:rsidRDefault="000F3ECE">
      <w:pPr>
        <w:rPr>
          <w:b/>
          <w:bCs/>
          <w:sz w:val="20"/>
          <w:szCs w:val="20"/>
        </w:rPr>
      </w:pPr>
      <w:r w:rsidRPr="009F0687">
        <w:rPr>
          <w:b/>
          <w:bCs/>
          <w:sz w:val="20"/>
          <w:szCs w:val="20"/>
        </w:rPr>
        <w:t xml:space="preserve">12. If you did NOT look for medical </w:t>
      </w:r>
      <w:r w:rsidR="009F0687">
        <w:rPr>
          <w:b/>
          <w:bCs/>
          <w:sz w:val="20"/>
          <w:szCs w:val="20"/>
        </w:rPr>
        <w:t>help</w:t>
      </w:r>
      <w:r w:rsidRPr="009F0687">
        <w:rPr>
          <w:b/>
          <w:bCs/>
          <w:sz w:val="20"/>
          <w:szCs w:val="20"/>
        </w:rPr>
        <w:t xml:space="preserve"> when you needed it, why not? (you may choose more than one)</w:t>
      </w:r>
    </w:p>
    <w:p w14:paraId="73B79C74" w14:textId="77777777" w:rsidR="00B704BE" w:rsidRPr="009F0687" w:rsidRDefault="000F3ECE">
      <w:pPr>
        <w:spacing w:after="0"/>
        <w:rPr>
          <w:sz w:val="20"/>
          <w:szCs w:val="20"/>
        </w:rPr>
      </w:pPr>
      <w:r w:rsidRPr="009F0687">
        <w:rPr>
          <w:sz w:val="20"/>
          <w:szCs w:val="20"/>
        </w:rPr>
        <w:t>☐</w:t>
      </w:r>
      <w:r w:rsidRPr="009F0687">
        <w:rPr>
          <w:sz w:val="20"/>
          <w:szCs w:val="20"/>
        </w:rPr>
        <w:t xml:space="preserve"> Fear of consequences for my future in the Netherlands</w:t>
      </w:r>
    </w:p>
    <w:p w14:paraId="65FA01D4" w14:textId="77777777" w:rsidR="00B704BE" w:rsidRPr="009F0687" w:rsidRDefault="000F3ECE">
      <w:pPr>
        <w:spacing w:after="0"/>
        <w:rPr>
          <w:sz w:val="20"/>
          <w:szCs w:val="20"/>
        </w:rPr>
      </w:pPr>
      <w:r w:rsidRPr="009F0687">
        <w:rPr>
          <w:sz w:val="20"/>
          <w:szCs w:val="20"/>
        </w:rPr>
        <w:t>☐</w:t>
      </w:r>
      <w:r w:rsidRPr="009F0687">
        <w:rPr>
          <w:sz w:val="20"/>
          <w:szCs w:val="20"/>
        </w:rPr>
        <w:t xml:space="preserve"> Fear that my information would be shared with authorities</w:t>
      </w:r>
    </w:p>
    <w:p w14:paraId="43250D3D" w14:textId="77777777" w:rsidR="00B704BE" w:rsidRPr="009F0687" w:rsidRDefault="000F3ECE">
      <w:pPr>
        <w:spacing w:after="0"/>
        <w:rPr>
          <w:sz w:val="20"/>
          <w:szCs w:val="20"/>
        </w:rPr>
      </w:pPr>
      <w:r w:rsidRPr="009F0687">
        <w:rPr>
          <w:sz w:val="20"/>
          <w:szCs w:val="20"/>
        </w:rPr>
        <w:t>☐</w:t>
      </w:r>
      <w:r w:rsidRPr="009F0687">
        <w:rPr>
          <w:sz w:val="20"/>
          <w:szCs w:val="20"/>
        </w:rPr>
        <w:t xml:space="preserve"> Fear of arrest</w:t>
      </w:r>
    </w:p>
    <w:p w14:paraId="7F79B439" w14:textId="77777777" w:rsidR="00B704BE" w:rsidRPr="009F0687" w:rsidRDefault="000F3ECE">
      <w:pPr>
        <w:spacing w:after="0"/>
        <w:rPr>
          <w:sz w:val="20"/>
          <w:szCs w:val="20"/>
        </w:rPr>
      </w:pPr>
      <w:r w:rsidRPr="009F0687">
        <w:rPr>
          <w:sz w:val="20"/>
          <w:szCs w:val="20"/>
        </w:rPr>
        <w:t>☐</w:t>
      </w:r>
      <w:r w:rsidRPr="009F0687">
        <w:rPr>
          <w:sz w:val="20"/>
          <w:szCs w:val="20"/>
        </w:rPr>
        <w:t xml:space="preserve"> Fear of immigration detention</w:t>
      </w:r>
    </w:p>
    <w:p w14:paraId="7B03F174" w14:textId="77777777" w:rsidR="00B704BE" w:rsidRPr="009F0687" w:rsidRDefault="000F3ECE">
      <w:pPr>
        <w:spacing w:after="0"/>
        <w:rPr>
          <w:sz w:val="20"/>
          <w:szCs w:val="20"/>
        </w:rPr>
      </w:pPr>
      <w:r w:rsidRPr="009F0687">
        <w:rPr>
          <w:sz w:val="20"/>
          <w:szCs w:val="20"/>
        </w:rPr>
        <w:t>☐</w:t>
      </w:r>
      <w:r w:rsidRPr="009F0687">
        <w:rPr>
          <w:sz w:val="20"/>
          <w:szCs w:val="20"/>
        </w:rPr>
        <w:t xml:space="preserve"> I do not trust institutions</w:t>
      </w:r>
    </w:p>
    <w:p w14:paraId="6152EDFE" w14:textId="77777777" w:rsidR="00B704BE" w:rsidRPr="009F0687" w:rsidRDefault="000F3ECE">
      <w:pPr>
        <w:spacing w:after="0"/>
        <w:rPr>
          <w:sz w:val="20"/>
          <w:szCs w:val="20"/>
        </w:rPr>
      </w:pPr>
      <w:r w:rsidRPr="009F0687">
        <w:rPr>
          <w:sz w:val="20"/>
          <w:szCs w:val="20"/>
        </w:rPr>
        <w:t>☐</w:t>
      </w:r>
      <w:r w:rsidRPr="009F0687">
        <w:rPr>
          <w:sz w:val="20"/>
          <w:szCs w:val="20"/>
        </w:rPr>
        <w:t xml:space="preserve"> I do not know my rights</w:t>
      </w:r>
    </w:p>
    <w:p w14:paraId="4581170B" w14:textId="77777777" w:rsidR="00B704BE" w:rsidRPr="009F0687" w:rsidRDefault="000F3ECE">
      <w:pPr>
        <w:spacing w:after="0"/>
        <w:rPr>
          <w:sz w:val="20"/>
          <w:szCs w:val="20"/>
        </w:rPr>
      </w:pPr>
      <w:r w:rsidRPr="009F0687">
        <w:rPr>
          <w:sz w:val="20"/>
          <w:szCs w:val="20"/>
        </w:rPr>
        <w:t>☐</w:t>
      </w:r>
      <w:r w:rsidRPr="009F0687">
        <w:rPr>
          <w:sz w:val="20"/>
          <w:szCs w:val="20"/>
        </w:rPr>
        <w:t xml:space="preserve"> Costs</w:t>
      </w:r>
    </w:p>
    <w:p w14:paraId="045DDECF" w14:textId="77777777" w:rsidR="00B704BE" w:rsidRPr="009F0687" w:rsidRDefault="000F3ECE">
      <w:pPr>
        <w:spacing w:after="0"/>
        <w:rPr>
          <w:sz w:val="20"/>
          <w:szCs w:val="20"/>
        </w:rPr>
      </w:pPr>
      <w:r w:rsidRPr="009F0687">
        <w:rPr>
          <w:sz w:val="20"/>
          <w:szCs w:val="20"/>
        </w:rPr>
        <w:t>☐</w:t>
      </w:r>
      <w:r w:rsidRPr="009F0687">
        <w:rPr>
          <w:sz w:val="20"/>
          <w:szCs w:val="20"/>
        </w:rPr>
        <w:t xml:space="preserve"> Language problems</w:t>
      </w:r>
    </w:p>
    <w:p w14:paraId="20396E90" w14:textId="77777777" w:rsidR="00B704BE" w:rsidRPr="009F0687" w:rsidRDefault="000F3ECE">
      <w:pPr>
        <w:spacing w:after="0"/>
        <w:rPr>
          <w:sz w:val="20"/>
          <w:szCs w:val="20"/>
        </w:rPr>
      </w:pPr>
      <w:r w:rsidRPr="009F0687">
        <w:rPr>
          <w:sz w:val="20"/>
          <w:szCs w:val="20"/>
        </w:rPr>
        <w:t>☐</w:t>
      </w:r>
      <w:r w:rsidRPr="009F0687">
        <w:rPr>
          <w:sz w:val="20"/>
          <w:szCs w:val="20"/>
        </w:rPr>
        <w:t xml:space="preserve"> Previous negative experience</w:t>
      </w:r>
    </w:p>
    <w:p w14:paraId="5653491A" w14:textId="77777777" w:rsidR="00B704BE" w:rsidRPr="009F0687" w:rsidRDefault="000F3ECE">
      <w:pPr>
        <w:spacing w:after="0"/>
        <w:rPr>
          <w:sz w:val="20"/>
          <w:szCs w:val="20"/>
        </w:rPr>
      </w:pPr>
      <w:r w:rsidRPr="009F0687">
        <w:rPr>
          <w:sz w:val="20"/>
          <w:szCs w:val="20"/>
        </w:rPr>
        <w:t>☐</w:t>
      </w:r>
      <w:r w:rsidRPr="009F0687">
        <w:rPr>
          <w:sz w:val="20"/>
          <w:szCs w:val="20"/>
        </w:rPr>
        <w:t xml:space="preserve"> I was sent away before</w:t>
      </w:r>
    </w:p>
    <w:p w14:paraId="54284C87" w14:textId="77777777" w:rsidR="00B704BE" w:rsidRPr="009F0687" w:rsidRDefault="000F3ECE">
      <w:pPr>
        <w:spacing w:after="0"/>
        <w:rPr>
          <w:sz w:val="20"/>
          <w:szCs w:val="20"/>
        </w:rPr>
      </w:pPr>
      <w:r w:rsidRPr="009F0687">
        <w:rPr>
          <w:sz w:val="20"/>
          <w:szCs w:val="20"/>
        </w:rPr>
        <w:t>☐</w:t>
      </w:r>
      <w:r w:rsidRPr="009F0687">
        <w:rPr>
          <w:sz w:val="20"/>
          <w:szCs w:val="20"/>
        </w:rPr>
        <w:t xml:space="preserve"> Practical reasons</w:t>
      </w:r>
    </w:p>
    <w:p w14:paraId="290CA7F8" w14:textId="77777777" w:rsidR="00B704BE" w:rsidRPr="009F0687" w:rsidRDefault="000F3ECE">
      <w:pPr>
        <w:spacing w:after="0"/>
        <w:rPr>
          <w:sz w:val="20"/>
          <w:szCs w:val="20"/>
        </w:rPr>
      </w:pPr>
      <w:r w:rsidRPr="009F0687">
        <w:rPr>
          <w:sz w:val="20"/>
          <w:szCs w:val="20"/>
        </w:rPr>
        <w:t>☐</w:t>
      </w:r>
      <w:r w:rsidRPr="009F0687">
        <w:rPr>
          <w:sz w:val="20"/>
          <w:szCs w:val="20"/>
        </w:rPr>
        <w:t xml:space="preserve"> I thought I had no right to care</w:t>
      </w:r>
    </w:p>
    <w:p w14:paraId="65948F29" w14:textId="77777777" w:rsidR="00B704BE" w:rsidRPr="009F0687" w:rsidRDefault="000F3ECE">
      <w:pPr>
        <w:spacing w:after="0"/>
        <w:rPr>
          <w:sz w:val="20"/>
          <w:szCs w:val="20"/>
        </w:rPr>
      </w:pPr>
      <w:r w:rsidRPr="009F0687">
        <w:rPr>
          <w:sz w:val="20"/>
          <w:szCs w:val="20"/>
        </w:rPr>
        <w:t>☐</w:t>
      </w:r>
      <w:r w:rsidRPr="009F0687">
        <w:rPr>
          <w:sz w:val="20"/>
          <w:szCs w:val="20"/>
        </w:rPr>
        <w:t xml:space="preserve"> I don’t know how to get medical care</w:t>
      </w:r>
    </w:p>
    <w:p w14:paraId="0F450F55" w14:textId="77777777" w:rsidR="00B704BE" w:rsidRPr="009F0687" w:rsidRDefault="000F3ECE">
      <w:pPr>
        <w:spacing w:after="0"/>
        <w:rPr>
          <w:sz w:val="20"/>
          <w:szCs w:val="20"/>
        </w:rPr>
      </w:pPr>
      <w:r w:rsidRPr="009F0687">
        <w:rPr>
          <w:sz w:val="20"/>
          <w:szCs w:val="20"/>
        </w:rPr>
        <w:lastRenderedPageBreak/>
        <w:t>☐</w:t>
      </w:r>
      <w:r w:rsidRPr="009F0687">
        <w:rPr>
          <w:sz w:val="20"/>
          <w:szCs w:val="20"/>
        </w:rPr>
        <w:t xml:space="preserve"> Not applicable</w:t>
      </w:r>
    </w:p>
    <w:p w14:paraId="6769F7E2" w14:textId="77777777" w:rsidR="00B704BE" w:rsidRPr="009F0687" w:rsidRDefault="000F3ECE">
      <w:pPr>
        <w:spacing w:after="0"/>
        <w:rPr>
          <w:sz w:val="20"/>
          <w:szCs w:val="20"/>
        </w:rPr>
      </w:pPr>
      <w:r w:rsidRPr="009F0687">
        <w:rPr>
          <w:sz w:val="20"/>
          <w:szCs w:val="20"/>
        </w:rPr>
        <w:t>☐</w:t>
      </w:r>
      <w:r w:rsidRPr="009F0687">
        <w:rPr>
          <w:sz w:val="20"/>
          <w:szCs w:val="20"/>
        </w:rPr>
        <w:t xml:space="preserve"> I don’t want to say</w:t>
      </w:r>
    </w:p>
    <w:p w14:paraId="6757884B" w14:textId="77777777" w:rsidR="00B704BE" w:rsidRDefault="000F3ECE">
      <w:pPr>
        <w:spacing w:after="0"/>
        <w:rPr>
          <w:sz w:val="20"/>
          <w:szCs w:val="20"/>
        </w:rPr>
      </w:pPr>
      <w:r w:rsidRPr="009F0687">
        <w:rPr>
          <w:sz w:val="20"/>
          <w:szCs w:val="20"/>
        </w:rPr>
        <w:t>☐</w:t>
      </w:r>
      <w:r w:rsidRPr="009F0687">
        <w:rPr>
          <w:sz w:val="20"/>
          <w:szCs w:val="20"/>
        </w:rPr>
        <w:t xml:space="preserve"> Other, namely: _______</w:t>
      </w:r>
    </w:p>
    <w:p w14:paraId="032AA03D" w14:textId="77777777" w:rsidR="00E51F89" w:rsidRDefault="00E51F89">
      <w:pPr>
        <w:spacing w:after="0"/>
        <w:rPr>
          <w:sz w:val="20"/>
          <w:szCs w:val="20"/>
        </w:rPr>
      </w:pPr>
    </w:p>
    <w:p w14:paraId="17605E2C" w14:textId="21CCFB1A" w:rsidR="00094DB0" w:rsidRDefault="00466BCB">
      <w:pPr>
        <w:spacing w:after="0"/>
        <w:rPr>
          <w:b/>
          <w:bCs/>
          <w:sz w:val="20"/>
          <w:szCs w:val="20"/>
        </w:rPr>
      </w:pPr>
      <w:r>
        <w:rPr>
          <w:b/>
          <w:bCs/>
          <w:sz w:val="20"/>
          <w:szCs w:val="20"/>
        </w:rPr>
        <w:t>12 b</w:t>
      </w:r>
      <w:r w:rsidR="00094DB0">
        <w:rPr>
          <w:b/>
          <w:bCs/>
          <w:sz w:val="20"/>
          <w:szCs w:val="20"/>
        </w:rPr>
        <w:t>.</w:t>
      </w:r>
      <w:r>
        <w:rPr>
          <w:b/>
          <w:bCs/>
          <w:sz w:val="20"/>
          <w:szCs w:val="20"/>
        </w:rPr>
        <w:t xml:space="preserve"> </w:t>
      </w:r>
      <w:r w:rsidR="00094DB0">
        <w:rPr>
          <w:b/>
          <w:bCs/>
          <w:sz w:val="20"/>
          <w:szCs w:val="20"/>
        </w:rPr>
        <w:t>If you did contact medical care, did it ever have negative consequences for you personally?</w:t>
      </w:r>
    </w:p>
    <w:p w14:paraId="0917558B" w14:textId="77777777" w:rsidR="001A75E2" w:rsidRPr="00EE1047" w:rsidRDefault="001A75E2" w:rsidP="001A75E2">
      <w:r w:rsidRPr="00EE1047">
        <w:t>___________________________________________</w:t>
      </w:r>
    </w:p>
    <w:p w14:paraId="5F39685F" w14:textId="77777777" w:rsidR="001A75E2" w:rsidRPr="00EE1047" w:rsidRDefault="001A75E2" w:rsidP="001A75E2">
      <w:r w:rsidRPr="00EE1047">
        <w:t>___________________________________________</w:t>
      </w:r>
    </w:p>
    <w:p w14:paraId="3865EB2A" w14:textId="77777777" w:rsidR="001A75E2" w:rsidRPr="00EE1047" w:rsidRDefault="001A75E2" w:rsidP="001A75E2">
      <w:r w:rsidRPr="00EE1047">
        <w:t>___________________________________________</w:t>
      </w:r>
    </w:p>
    <w:p w14:paraId="38FB7E41" w14:textId="77777777" w:rsidR="001A75E2" w:rsidRPr="00EE1047" w:rsidRDefault="001A75E2" w:rsidP="001A75E2">
      <w:r w:rsidRPr="00EE1047">
        <w:t>___________________________________________</w:t>
      </w:r>
    </w:p>
    <w:p w14:paraId="23216B7B" w14:textId="5E55803C" w:rsidR="00094DB0" w:rsidRPr="00466BCB" w:rsidRDefault="00094DB0">
      <w:pPr>
        <w:spacing w:after="0"/>
        <w:rPr>
          <w:b/>
          <w:bCs/>
          <w:sz w:val="20"/>
          <w:szCs w:val="20"/>
        </w:rPr>
      </w:pPr>
    </w:p>
    <w:p w14:paraId="2414945E" w14:textId="77777777" w:rsidR="00B704BE" w:rsidRPr="009F0687" w:rsidRDefault="000F3ECE">
      <w:pPr>
        <w:pStyle w:val="Kop2"/>
        <w:rPr>
          <w:sz w:val="20"/>
          <w:szCs w:val="20"/>
        </w:rPr>
      </w:pPr>
      <w:r w:rsidRPr="009F0687">
        <w:rPr>
          <w:sz w:val="20"/>
          <w:szCs w:val="20"/>
        </w:rPr>
        <w:t>FEELING OF SAFETY</w:t>
      </w:r>
    </w:p>
    <w:p w14:paraId="448C9BEF" w14:textId="798199C5" w:rsidR="00B704BE" w:rsidRPr="009F0687" w:rsidRDefault="000F3ECE">
      <w:pPr>
        <w:rPr>
          <w:b/>
          <w:bCs/>
          <w:sz w:val="20"/>
          <w:szCs w:val="20"/>
        </w:rPr>
      </w:pPr>
      <w:r w:rsidRPr="009F0687">
        <w:rPr>
          <w:b/>
          <w:bCs/>
          <w:sz w:val="20"/>
          <w:szCs w:val="20"/>
        </w:rPr>
        <w:t xml:space="preserve">13. Has your feeling of safety </w:t>
      </w:r>
      <w:r w:rsidR="00EE1047">
        <w:rPr>
          <w:b/>
          <w:bCs/>
          <w:sz w:val="20"/>
          <w:szCs w:val="20"/>
        </w:rPr>
        <w:t>in contact with</w:t>
      </w:r>
      <w:r w:rsidRPr="009F0687">
        <w:rPr>
          <w:b/>
          <w:bCs/>
          <w:sz w:val="20"/>
          <w:szCs w:val="20"/>
        </w:rPr>
        <w:t xml:space="preserve"> the police changed in the past 2 years?</w:t>
      </w:r>
    </w:p>
    <w:p w14:paraId="61470C18" w14:textId="77777777" w:rsidR="00B704BE" w:rsidRPr="009F0687" w:rsidRDefault="000F3ECE">
      <w:pPr>
        <w:spacing w:after="0"/>
        <w:rPr>
          <w:sz w:val="20"/>
          <w:szCs w:val="20"/>
        </w:rPr>
      </w:pPr>
      <w:r w:rsidRPr="009F0687">
        <w:rPr>
          <w:sz w:val="20"/>
          <w:szCs w:val="20"/>
        </w:rPr>
        <w:t>☐</w:t>
      </w:r>
      <w:r w:rsidRPr="009F0687">
        <w:rPr>
          <w:sz w:val="20"/>
          <w:szCs w:val="20"/>
        </w:rPr>
        <w:t xml:space="preserve"> I feel more safe</w:t>
      </w:r>
    </w:p>
    <w:p w14:paraId="7DA7E09D" w14:textId="77777777" w:rsidR="00B704BE" w:rsidRPr="009F0687" w:rsidRDefault="000F3ECE">
      <w:pPr>
        <w:spacing w:after="0"/>
        <w:rPr>
          <w:sz w:val="20"/>
          <w:szCs w:val="20"/>
        </w:rPr>
      </w:pPr>
      <w:r w:rsidRPr="009F0687">
        <w:rPr>
          <w:sz w:val="20"/>
          <w:szCs w:val="20"/>
        </w:rPr>
        <w:t>☐</w:t>
      </w:r>
      <w:r w:rsidRPr="009F0687">
        <w:rPr>
          <w:sz w:val="20"/>
          <w:szCs w:val="20"/>
        </w:rPr>
        <w:t xml:space="preserve"> It is the same</w:t>
      </w:r>
    </w:p>
    <w:p w14:paraId="2C60D674" w14:textId="77777777" w:rsidR="00B704BE" w:rsidRPr="009F0687" w:rsidRDefault="000F3ECE">
      <w:pPr>
        <w:spacing w:after="0"/>
        <w:rPr>
          <w:sz w:val="20"/>
          <w:szCs w:val="20"/>
        </w:rPr>
      </w:pPr>
      <w:r w:rsidRPr="009F0687">
        <w:rPr>
          <w:sz w:val="20"/>
          <w:szCs w:val="20"/>
        </w:rPr>
        <w:t>☐</w:t>
      </w:r>
      <w:r w:rsidRPr="009F0687">
        <w:rPr>
          <w:sz w:val="20"/>
          <w:szCs w:val="20"/>
        </w:rPr>
        <w:t xml:space="preserve"> I feel less safe</w:t>
      </w:r>
    </w:p>
    <w:p w14:paraId="1A0FFDE1" w14:textId="77777777" w:rsidR="00B704BE" w:rsidRPr="009F0687" w:rsidRDefault="000F3ECE">
      <w:pPr>
        <w:rPr>
          <w:b/>
          <w:bCs/>
          <w:sz w:val="20"/>
          <w:szCs w:val="20"/>
        </w:rPr>
      </w:pPr>
      <w:r w:rsidRPr="009F0687">
        <w:rPr>
          <w:b/>
          <w:bCs/>
          <w:sz w:val="20"/>
          <w:szCs w:val="20"/>
        </w:rPr>
        <w:t>14. Has your feeling of safety when seeking medical help changed in the past 2 years?</w:t>
      </w:r>
    </w:p>
    <w:p w14:paraId="728B5D21" w14:textId="77777777" w:rsidR="00B704BE" w:rsidRPr="009F0687" w:rsidRDefault="000F3ECE">
      <w:pPr>
        <w:spacing w:after="0"/>
        <w:rPr>
          <w:sz w:val="20"/>
          <w:szCs w:val="20"/>
        </w:rPr>
      </w:pPr>
      <w:r w:rsidRPr="009F0687">
        <w:rPr>
          <w:sz w:val="20"/>
          <w:szCs w:val="20"/>
        </w:rPr>
        <w:t>☐</w:t>
      </w:r>
      <w:r w:rsidRPr="009F0687">
        <w:rPr>
          <w:sz w:val="20"/>
          <w:szCs w:val="20"/>
        </w:rPr>
        <w:t xml:space="preserve"> I feel more safe</w:t>
      </w:r>
    </w:p>
    <w:p w14:paraId="6780A443" w14:textId="77777777" w:rsidR="00B704BE" w:rsidRPr="009F0687" w:rsidRDefault="000F3ECE">
      <w:pPr>
        <w:spacing w:after="0"/>
        <w:rPr>
          <w:sz w:val="20"/>
          <w:szCs w:val="20"/>
        </w:rPr>
      </w:pPr>
      <w:r w:rsidRPr="009F0687">
        <w:rPr>
          <w:sz w:val="20"/>
          <w:szCs w:val="20"/>
        </w:rPr>
        <w:t>☐</w:t>
      </w:r>
      <w:r w:rsidRPr="009F0687">
        <w:rPr>
          <w:sz w:val="20"/>
          <w:szCs w:val="20"/>
        </w:rPr>
        <w:t xml:space="preserve"> It is the same</w:t>
      </w:r>
    </w:p>
    <w:p w14:paraId="4D2A801F" w14:textId="77777777" w:rsidR="00B704BE" w:rsidRPr="009F0687" w:rsidRDefault="000F3ECE">
      <w:pPr>
        <w:spacing w:after="0"/>
        <w:rPr>
          <w:sz w:val="20"/>
          <w:szCs w:val="20"/>
        </w:rPr>
      </w:pPr>
      <w:r w:rsidRPr="009F0687">
        <w:rPr>
          <w:sz w:val="20"/>
          <w:szCs w:val="20"/>
        </w:rPr>
        <w:t>☐</w:t>
      </w:r>
      <w:r w:rsidRPr="009F0687">
        <w:rPr>
          <w:sz w:val="20"/>
          <w:szCs w:val="20"/>
        </w:rPr>
        <w:t xml:space="preserve"> I feel less safe</w:t>
      </w:r>
    </w:p>
    <w:p w14:paraId="52FD45AC" w14:textId="77777777" w:rsidR="009F0687" w:rsidRDefault="009F0687">
      <w:pPr>
        <w:rPr>
          <w:b/>
          <w:bCs/>
          <w:sz w:val="20"/>
          <w:szCs w:val="20"/>
        </w:rPr>
      </w:pPr>
    </w:p>
    <w:p w14:paraId="728200AC" w14:textId="0A89B4B7" w:rsidR="00B704BE" w:rsidRPr="009F0687" w:rsidRDefault="000F3ECE">
      <w:pPr>
        <w:rPr>
          <w:b/>
          <w:bCs/>
          <w:sz w:val="20"/>
          <w:szCs w:val="20"/>
        </w:rPr>
      </w:pPr>
      <w:r w:rsidRPr="009F0687">
        <w:rPr>
          <w:b/>
          <w:bCs/>
          <w:sz w:val="20"/>
          <w:szCs w:val="20"/>
        </w:rPr>
        <w:t xml:space="preserve">15. </w:t>
      </w:r>
      <w:r w:rsidR="009F0687">
        <w:rPr>
          <w:b/>
          <w:bCs/>
          <w:sz w:val="20"/>
          <w:szCs w:val="20"/>
        </w:rPr>
        <w:t>If your feeling of safety has changed, c</w:t>
      </w:r>
      <w:r w:rsidRPr="009F0687">
        <w:rPr>
          <w:b/>
          <w:bCs/>
          <w:sz w:val="20"/>
          <w:szCs w:val="20"/>
        </w:rPr>
        <w:t>an you explain</w:t>
      </w:r>
      <w:r w:rsidR="009F0687">
        <w:rPr>
          <w:b/>
          <w:bCs/>
          <w:sz w:val="20"/>
          <w:szCs w:val="20"/>
        </w:rPr>
        <w:t xml:space="preserve"> that a bit more in detail</w:t>
      </w:r>
      <w:r w:rsidRPr="009F0687">
        <w:rPr>
          <w:b/>
          <w:bCs/>
          <w:sz w:val="20"/>
          <w:szCs w:val="20"/>
        </w:rPr>
        <w:t>? (not required)</w:t>
      </w:r>
    </w:p>
    <w:p w14:paraId="0060B768" w14:textId="77777777" w:rsidR="00B704BE" w:rsidRPr="009F0687" w:rsidRDefault="000F3ECE">
      <w:pPr>
        <w:rPr>
          <w:sz w:val="20"/>
          <w:szCs w:val="20"/>
        </w:rPr>
      </w:pPr>
      <w:r w:rsidRPr="009F0687">
        <w:rPr>
          <w:sz w:val="20"/>
          <w:szCs w:val="20"/>
        </w:rPr>
        <w:t>__________________________________________________________</w:t>
      </w:r>
    </w:p>
    <w:p w14:paraId="1968BA12" w14:textId="77777777" w:rsidR="00B704BE" w:rsidRPr="009F0687" w:rsidRDefault="000F3ECE">
      <w:pPr>
        <w:rPr>
          <w:sz w:val="20"/>
          <w:szCs w:val="20"/>
        </w:rPr>
      </w:pPr>
      <w:r w:rsidRPr="009F0687">
        <w:rPr>
          <w:sz w:val="20"/>
          <w:szCs w:val="20"/>
        </w:rPr>
        <w:t>__________________________________________________________</w:t>
      </w:r>
    </w:p>
    <w:p w14:paraId="61B6FB3D" w14:textId="77777777" w:rsidR="00B704BE" w:rsidRPr="009F0687" w:rsidRDefault="000F3ECE">
      <w:pPr>
        <w:rPr>
          <w:sz w:val="20"/>
          <w:szCs w:val="20"/>
        </w:rPr>
      </w:pPr>
      <w:r w:rsidRPr="009F0687">
        <w:rPr>
          <w:sz w:val="20"/>
          <w:szCs w:val="20"/>
        </w:rPr>
        <w:t>__________________________________________________________</w:t>
      </w:r>
    </w:p>
    <w:p w14:paraId="43D12BEE" w14:textId="77777777" w:rsidR="00B704BE" w:rsidRPr="009F0687" w:rsidRDefault="000F3ECE">
      <w:pPr>
        <w:rPr>
          <w:sz w:val="20"/>
          <w:szCs w:val="20"/>
        </w:rPr>
      </w:pPr>
      <w:r w:rsidRPr="009F0687">
        <w:rPr>
          <w:sz w:val="20"/>
          <w:szCs w:val="20"/>
        </w:rPr>
        <w:t>__________________________________________________________</w:t>
      </w:r>
    </w:p>
    <w:p w14:paraId="4A8F3488" w14:textId="77777777" w:rsidR="00B704BE" w:rsidRPr="009F0687" w:rsidRDefault="000F3ECE">
      <w:pPr>
        <w:rPr>
          <w:sz w:val="20"/>
          <w:szCs w:val="20"/>
        </w:rPr>
      </w:pPr>
      <w:r w:rsidRPr="009F0687">
        <w:rPr>
          <w:sz w:val="20"/>
          <w:szCs w:val="20"/>
        </w:rPr>
        <w:t>__________________________________________________________</w:t>
      </w:r>
    </w:p>
    <w:p w14:paraId="72DF34E6" w14:textId="6E4AFD5F" w:rsidR="00B704BE" w:rsidRPr="009F0687" w:rsidRDefault="000F3ECE">
      <w:pPr>
        <w:rPr>
          <w:b/>
          <w:bCs/>
          <w:sz w:val="20"/>
          <w:szCs w:val="20"/>
        </w:rPr>
      </w:pPr>
      <w:r w:rsidRPr="009F0687">
        <w:rPr>
          <w:b/>
          <w:bCs/>
          <w:sz w:val="20"/>
          <w:szCs w:val="20"/>
        </w:rPr>
        <w:t>16. Is there anything else you would like to tell us?</w:t>
      </w:r>
      <w:r w:rsidR="009F0687" w:rsidRPr="009F0687">
        <w:rPr>
          <w:b/>
          <w:bCs/>
          <w:sz w:val="20"/>
          <w:szCs w:val="20"/>
        </w:rPr>
        <w:t xml:space="preserve"> </w:t>
      </w:r>
      <w:r w:rsidR="003E33E9">
        <w:rPr>
          <w:b/>
          <w:bCs/>
          <w:sz w:val="20"/>
          <w:szCs w:val="20"/>
        </w:rPr>
        <w:t>(</w:t>
      </w:r>
      <w:r w:rsidR="009F0687" w:rsidRPr="009F0687">
        <w:rPr>
          <w:b/>
          <w:bCs/>
          <w:sz w:val="20"/>
          <w:szCs w:val="20"/>
        </w:rPr>
        <w:t xml:space="preserve">For </w:t>
      </w:r>
      <w:proofErr w:type="gramStart"/>
      <w:r w:rsidR="009F0687" w:rsidRPr="009F0687">
        <w:rPr>
          <w:b/>
          <w:bCs/>
          <w:sz w:val="20"/>
          <w:szCs w:val="20"/>
        </w:rPr>
        <w:t>example</w:t>
      </w:r>
      <w:proofErr w:type="gramEnd"/>
      <w:r w:rsidR="009F0687" w:rsidRPr="009F0687">
        <w:rPr>
          <w:b/>
          <w:bCs/>
          <w:sz w:val="20"/>
          <w:szCs w:val="20"/>
        </w:rPr>
        <w:t xml:space="preserve"> about situations with the police or medical care longer than 2 years ago in the Netherlands</w:t>
      </w:r>
      <w:r w:rsidR="003E33E9">
        <w:rPr>
          <w:b/>
          <w:bCs/>
          <w:sz w:val="20"/>
          <w:szCs w:val="20"/>
        </w:rPr>
        <w:t>)</w:t>
      </w:r>
    </w:p>
    <w:p w14:paraId="77FD402E" w14:textId="77777777" w:rsidR="00B704BE" w:rsidRPr="009F0687" w:rsidRDefault="000F3ECE">
      <w:pPr>
        <w:rPr>
          <w:sz w:val="20"/>
          <w:szCs w:val="20"/>
        </w:rPr>
      </w:pPr>
      <w:r w:rsidRPr="009F0687">
        <w:rPr>
          <w:sz w:val="20"/>
          <w:szCs w:val="20"/>
        </w:rPr>
        <w:t>__________________________________________________________</w:t>
      </w:r>
    </w:p>
    <w:p w14:paraId="499422D1" w14:textId="77777777" w:rsidR="00B704BE" w:rsidRPr="009F0687" w:rsidRDefault="000F3ECE">
      <w:pPr>
        <w:rPr>
          <w:sz w:val="20"/>
          <w:szCs w:val="20"/>
        </w:rPr>
      </w:pPr>
      <w:r w:rsidRPr="009F0687">
        <w:rPr>
          <w:sz w:val="20"/>
          <w:szCs w:val="20"/>
        </w:rPr>
        <w:t>__________________________________________________________</w:t>
      </w:r>
    </w:p>
    <w:p w14:paraId="53087A60" w14:textId="77777777" w:rsidR="00B704BE" w:rsidRPr="009F0687" w:rsidRDefault="000F3ECE">
      <w:pPr>
        <w:rPr>
          <w:sz w:val="20"/>
          <w:szCs w:val="20"/>
        </w:rPr>
      </w:pPr>
      <w:r w:rsidRPr="009F0687">
        <w:rPr>
          <w:sz w:val="20"/>
          <w:szCs w:val="20"/>
        </w:rPr>
        <w:t>__________________________________________________________</w:t>
      </w:r>
    </w:p>
    <w:p w14:paraId="074B9589" w14:textId="77777777" w:rsidR="00B704BE" w:rsidRPr="009F0687" w:rsidRDefault="000F3ECE">
      <w:pPr>
        <w:rPr>
          <w:sz w:val="20"/>
          <w:szCs w:val="20"/>
        </w:rPr>
      </w:pPr>
      <w:r w:rsidRPr="009F0687">
        <w:rPr>
          <w:sz w:val="20"/>
          <w:szCs w:val="20"/>
        </w:rPr>
        <w:t>__________________________________________________________</w:t>
      </w:r>
    </w:p>
    <w:p w14:paraId="79B46861" w14:textId="77777777" w:rsidR="00B704BE" w:rsidRPr="009F0687" w:rsidRDefault="000F3ECE">
      <w:pPr>
        <w:rPr>
          <w:sz w:val="20"/>
          <w:szCs w:val="20"/>
        </w:rPr>
      </w:pPr>
      <w:r w:rsidRPr="009F0687">
        <w:rPr>
          <w:sz w:val="20"/>
          <w:szCs w:val="20"/>
        </w:rPr>
        <w:lastRenderedPageBreak/>
        <w:t>__________________________________________________________</w:t>
      </w:r>
    </w:p>
    <w:sectPr w:rsidR="00B704BE" w:rsidRPr="009F068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58D65CE5"/>
    <w:multiLevelType w:val="hybridMultilevel"/>
    <w:tmpl w:val="D53A9694"/>
    <w:lvl w:ilvl="0" w:tplc="A8B6D98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44071719">
    <w:abstractNumId w:val="8"/>
  </w:num>
  <w:num w:numId="2" w16cid:durableId="508836056">
    <w:abstractNumId w:val="6"/>
  </w:num>
  <w:num w:numId="3" w16cid:durableId="351345959">
    <w:abstractNumId w:val="5"/>
  </w:num>
  <w:num w:numId="4" w16cid:durableId="103771413">
    <w:abstractNumId w:val="4"/>
  </w:num>
  <w:num w:numId="5" w16cid:durableId="2107457590">
    <w:abstractNumId w:val="7"/>
  </w:num>
  <w:num w:numId="6" w16cid:durableId="36394048">
    <w:abstractNumId w:val="3"/>
  </w:num>
  <w:num w:numId="7" w16cid:durableId="44065942">
    <w:abstractNumId w:val="2"/>
  </w:num>
  <w:num w:numId="8" w16cid:durableId="1574586344">
    <w:abstractNumId w:val="1"/>
  </w:num>
  <w:num w:numId="9" w16cid:durableId="935672528">
    <w:abstractNumId w:val="0"/>
  </w:num>
  <w:num w:numId="10" w16cid:durableId="833566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29F8"/>
    <w:rsid w:val="0006063C"/>
    <w:rsid w:val="00094DB0"/>
    <w:rsid w:val="000C5A66"/>
    <w:rsid w:val="000F3ECE"/>
    <w:rsid w:val="0015074B"/>
    <w:rsid w:val="001A75E2"/>
    <w:rsid w:val="0029639D"/>
    <w:rsid w:val="00326F90"/>
    <w:rsid w:val="003E33E9"/>
    <w:rsid w:val="004506C4"/>
    <w:rsid w:val="00466BCB"/>
    <w:rsid w:val="00531854"/>
    <w:rsid w:val="00587998"/>
    <w:rsid w:val="0061398D"/>
    <w:rsid w:val="00673AFA"/>
    <w:rsid w:val="009F0687"/>
    <w:rsid w:val="00A30504"/>
    <w:rsid w:val="00AA1D8D"/>
    <w:rsid w:val="00B3619A"/>
    <w:rsid w:val="00B47730"/>
    <w:rsid w:val="00B704BE"/>
    <w:rsid w:val="00B81B29"/>
    <w:rsid w:val="00CB0664"/>
    <w:rsid w:val="00CB191D"/>
    <w:rsid w:val="00D67C65"/>
    <w:rsid w:val="00E01EC6"/>
    <w:rsid w:val="00E51F89"/>
    <w:rsid w:val="00EE1047"/>
    <w:rsid w:val="00F37C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940E8"/>
  <w14:defaultImageDpi w14:val="300"/>
  <w15:docId w15:val="{4BC1B04A-4FE5-B04C-9608-842171A9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Arial" w:hAnsi="Arial"/>
      <w:sz w:val="18"/>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869</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Nina van Raay</cp:lastModifiedBy>
  <cp:revision>18</cp:revision>
  <dcterms:created xsi:type="dcterms:W3CDTF">2026-02-19T14:34:00Z</dcterms:created>
  <dcterms:modified xsi:type="dcterms:W3CDTF">2026-02-23T14:51:00Z</dcterms:modified>
  <cp:category/>
</cp:coreProperties>
</file>