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12F0" w14:textId="424971AE" w:rsidR="00F46D7F" w:rsidRDefault="00D754FF" w:rsidP="00F46D7F">
      <w:pPr>
        <w:rPr>
          <w:lang w:val="nl-NL"/>
        </w:rPr>
      </w:pPr>
      <w:r w:rsidRPr="00F46D7F">
        <w:rPr>
          <w:lang w:val="nl-NL"/>
        </w:rPr>
        <w:t>Hallo. Dank u wel voor uw tijd. Wij zijn journalisten van Argos. Argos is een televisieprogramma in Nederland. Wij maken een uitzending over mensen zonder status/verblijfsvergunning, hun contact met de politie en hulporganisaties en hoe de politiek daarmee omgaat. En we onderzoeken of hier recent iets in is veranderd. Daarom willen wij u een paar vragen stellen.</w:t>
      </w:r>
      <w:r w:rsidRPr="00F46D7F">
        <w:rPr>
          <w:lang w:val="nl-NL"/>
        </w:rPr>
        <w:br/>
        <w:t>De vragenlijst is anoniem. U hoeft uw naam niet te geven. Uw antwoorden hebben geen invloed op uw situatie in Nederland. U mag altijd stoppen met invullen. U mag ook vragen overslaan die u niet wilt beantwoorden.</w:t>
      </w:r>
      <w:r w:rsidR="00F46D7F">
        <w:rPr>
          <w:lang w:val="nl-NL"/>
        </w:rPr>
        <w:t xml:space="preserve"> </w:t>
      </w:r>
    </w:p>
    <w:p w14:paraId="6E45E5CF" w14:textId="4860341C" w:rsidR="00F46D7F" w:rsidRPr="005A43D7" w:rsidRDefault="00F46D7F" w:rsidP="005A43D7">
      <w:pPr>
        <w:pStyle w:val="Lijstalinea"/>
        <w:numPr>
          <w:ilvl w:val="0"/>
          <w:numId w:val="11"/>
        </w:numPr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</w:pPr>
      <w:r w:rsidRP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 xml:space="preserve">Bent </w:t>
      </w:r>
      <w:proofErr w:type="gramStart"/>
      <w:r w:rsidRP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>u  (</w:t>
      </w:r>
      <w:proofErr w:type="gramEnd"/>
      <w:r w:rsidRP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 xml:space="preserve">of in de afgelopen 2 jaar) </w:t>
      </w:r>
      <w:proofErr w:type="spellStart"/>
      <w:r w:rsidRP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>ongedocumenteerd</w:t>
      </w:r>
      <w:proofErr w:type="spellEnd"/>
      <w:r w:rsidRP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>?</w:t>
      </w:r>
      <w:r w:rsid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 xml:space="preserve"> (Als uw ervaringen als </w:t>
      </w:r>
      <w:proofErr w:type="spellStart"/>
      <w:r w:rsid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>ongedocumenteerde</w:t>
      </w:r>
      <w:proofErr w:type="spellEnd"/>
      <w:r w:rsid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 xml:space="preserve"> van langer geleden zijn, willen we ook graag van u horen. Vult u dan de laatste vraag van de </w:t>
      </w:r>
      <w:proofErr w:type="spellStart"/>
      <w:r w:rsid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>enquete</w:t>
      </w:r>
      <w:proofErr w:type="spellEnd"/>
      <w:r w:rsid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t xml:space="preserve"> in)</w:t>
      </w:r>
      <w:r w:rsidRPr="005A43D7">
        <w:rPr>
          <w:rFonts w:ascii="Segoe UI" w:eastAsia="Times New Roman" w:hAnsi="Segoe UI" w:cs="Segoe UI"/>
          <w:b/>
          <w:bCs/>
          <w:sz w:val="21"/>
          <w:szCs w:val="21"/>
          <w:lang w:val="nl-NL" w:eastAsia="nl-NL"/>
        </w:rPr>
        <w:br/>
      </w:r>
      <w:r w:rsidRPr="005A43D7">
        <w:rPr>
          <w:rFonts w:ascii="Segoe UI Symbol" w:eastAsia="Times New Roman" w:hAnsi="Segoe UI Symbol" w:cs="Segoe UI Symbol"/>
          <w:sz w:val="21"/>
          <w:szCs w:val="21"/>
          <w:lang w:val="nl-NL" w:eastAsia="nl-NL"/>
        </w:rPr>
        <w:t>☐</w:t>
      </w:r>
      <w:r w:rsidRPr="005A43D7">
        <w:rPr>
          <w:rFonts w:ascii="Segoe UI" w:eastAsia="Times New Roman" w:hAnsi="Segoe UI" w:cs="Segoe UI"/>
          <w:sz w:val="21"/>
          <w:szCs w:val="21"/>
          <w:lang w:val="nl-NL" w:eastAsia="nl-NL"/>
        </w:rPr>
        <w:t xml:space="preserve"> Ja</w:t>
      </w:r>
      <w:r w:rsidRPr="005A43D7">
        <w:rPr>
          <w:rFonts w:ascii="Segoe UI" w:eastAsia="Times New Roman" w:hAnsi="Segoe UI" w:cs="Segoe UI"/>
          <w:sz w:val="21"/>
          <w:szCs w:val="21"/>
          <w:lang w:val="nl-NL" w:eastAsia="nl-NL"/>
        </w:rPr>
        <w:br/>
      </w:r>
      <w:r w:rsidRPr="005A43D7">
        <w:rPr>
          <w:rFonts w:ascii="Segoe UI Symbol" w:eastAsia="Times New Roman" w:hAnsi="Segoe UI Symbol" w:cs="Segoe UI Symbol"/>
          <w:sz w:val="21"/>
          <w:szCs w:val="21"/>
          <w:lang w:val="nl-NL" w:eastAsia="nl-NL"/>
        </w:rPr>
        <w:t>☐</w:t>
      </w:r>
      <w:r w:rsidRPr="005A43D7">
        <w:rPr>
          <w:rFonts w:ascii="Segoe UI" w:eastAsia="Times New Roman" w:hAnsi="Segoe UI" w:cs="Segoe UI"/>
          <w:sz w:val="21"/>
          <w:szCs w:val="21"/>
          <w:lang w:val="nl-NL" w:eastAsia="nl-NL"/>
        </w:rPr>
        <w:t xml:space="preserve"> Nee</w:t>
      </w:r>
      <w:r w:rsidRPr="005A43D7">
        <w:rPr>
          <w:rFonts w:ascii="Segoe UI" w:eastAsia="Times New Roman" w:hAnsi="Segoe UI" w:cs="Segoe UI"/>
          <w:sz w:val="21"/>
          <w:szCs w:val="21"/>
          <w:lang w:val="nl-NL" w:eastAsia="nl-NL"/>
        </w:rPr>
        <w:br/>
      </w:r>
    </w:p>
    <w:p w14:paraId="03A243EE" w14:textId="77777777" w:rsidR="005D345F" w:rsidRPr="00F46D7F" w:rsidRDefault="00D754FF">
      <w:pPr>
        <w:pStyle w:val="Kop2"/>
        <w:rPr>
          <w:lang w:val="nl-NL"/>
        </w:rPr>
      </w:pPr>
      <w:r w:rsidRPr="00F46D7F">
        <w:rPr>
          <w:lang w:val="nl-NL"/>
        </w:rPr>
        <w:t>POLITIE</w:t>
      </w:r>
    </w:p>
    <w:p w14:paraId="0314A774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1. Heeft u in de afgelopen 2 jaar contact gehad met de politie in Nederland?</w:t>
      </w:r>
    </w:p>
    <w:p w14:paraId="4A68C423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</w:t>
      </w:r>
    </w:p>
    <w:p w14:paraId="303958FF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2317F6CB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6963A083" w14:textId="77777777" w:rsidR="005D345F" w:rsidRPr="0009067C" w:rsidRDefault="00D754FF">
      <w:pPr>
        <w:rPr>
          <w:color w:val="4F81BD" w:themeColor="accent1"/>
          <w:lang w:val="nl-NL"/>
        </w:rPr>
      </w:pPr>
      <w:r w:rsidRPr="0009067C">
        <w:rPr>
          <w:color w:val="4F81BD" w:themeColor="accent1"/>
          <w:lang w:val="nl-NL"/>
        </w:rPr>
        <w:t>Als u 'Nee' heeft aangekruist, ga door naar vraag 6.</w:t>
      </w:r>
    </w:p>
    <w:p w14:paraId="2E11A878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2. In welke situatie had u contact met de politie? (</w:t>
      </w:r>
      <w:proofErr w:type="gramStart"/>
      <w:r w:rsidRPr="0009067C">
        <w:rPr>
          <w:b/>
          <w:bCs/>
          <w:lang w:val="nl-NL"/>
        </w:rPr>
        <w:t>meerdere</w:t>
      </w:r>
      <w:proofErr w:type="gramEnd"/>
      <w:r w:rsidRPr="0009067C">
        <w:rPr>
          <w:b/>
          <w:bCs/>
          <w:lang w:val="nl-NL"/>
        </w:rPr>
        <w:t xml:space="preserve"> antwoorden mogelijk)</w:t>
      </w:r>
    </w:p>
    <w:p w14:paraId="7678C621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was slachtoffer</w:t>
      </w:r>
    </w:p>
    <w:p w14:paraId="1255C538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was getuige (ik zag iets gebeuren)</w:t>
      </w:r>
    </w:p>
    <w:p w14:paraId="28598574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had hulp nodig</w:t>
      </w:r>
    </w:p>
    <w:p w14:paraId="70A13F6A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werd staande gehouden of aangehouden</w:t>
      </w:r>
    </w:p>
    <w:p w14:paraId="750AC854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De politie kwam naar mijn huis</w:t>
      </w:r>
    </w:p>
    <w:p w14:paraId="39B44443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had een vraag aan de politie</w:t>
      </w:r>
    </w:p>
    <w:p w14:paraId="53ABA105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7A4D1F1E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Anders namelijk ....</w:t>
      </w:r>
    </w:p>
    <w:p w14:paraId="7BAFCE16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3. Als u slachtoffer of getuige was: voelde u zich veilig om met de politie te praten, zonder risico voor uw toekomst in Nederland?</w:t>
      </w:r>
    </w:p>
    <w:p w14:paraId="22821C81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</w:t>
      </w:r>
    </w:p>
    <w:p w14:paraId="748C33B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alleen met hulp van een vrijwilliger</w:t>
      </w:r>
    </w:p>
    <w:p w14:paraId="41A9C050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2843910F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Twijfel</w:t>
      </w:r>
    </w:p>
    <w:p w14:paraId="4320B7A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Niet van toepassing</w:t>
      </w:r>
    </w:p>
    <w:p w14:paraId="59334FC6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2088364C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4. Als u slachtoffer was: Had het contact met de politie negatieve gevolgen voor u persoonlijk?</w:t>
      </w:r>
    </w:p>
    <w:p w14:paraId="2497D38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6F99EA28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werd doorverwezen naar de vreemdelingenpolitie</w:t>
      </w:r>
    </w:p>
    <w:p w14:paraId="7EB8E8C1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werd vastgehouden op het bureau</w:t>
      </w:r>
    </w:p>
    <w:p w14:paraId="16C6276E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werd in vreemdelingenbewaring vastgezet</w:t>
      </w:r>
    </w:p>
    <w:p w14:paraId="4AE36F6B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kreeg meldplicht</w:t>
      </w:r>
    </w:p>
    <w:p w14:paraId="12362827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lastRenderedPageBreak/>
        <w:t>☐ Weet ik niet</w:t>
      </w:r>
    </w:p>
    <w:p w14:paraId="42AF103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510D3890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Anders, namelijk: _______</w:t>
      </w:r>
    </w:p>
    <w:p w14:paraId="033FC375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4b. Als u getuige was: Had het contact met de politie negatieve gevolgen voor u persoonlijk?</w:t>
      </w:r>
    </w:p>
    <w:p w14:paraId="403A1C7F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10640870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werd doorverwezen naar de vreemdelingenpolitie</w:t>
      </w:r>
    </w:p>
    <w:p w14:paraId="68A46210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werd vastgehouden op het bureau</w:t>
      </w:r>
    </w:p>
    <w:p w14:paraId="0552F48E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werd in vreemdelingenbewaring vastgezet</w:t>
      </w:r>
    </w:p>
    <w:p w14:paraId="5A7C9EE9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Ja, ik kreeg meldplicht</w:t>
      </w:r>
    </w:p>
    <w:p w14:paraId="79E93AB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Weet ik niet</w:t>
      </w:r>
    </w:p>
    <w:p w14:paraId="037F6CA9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4A783695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Anders, namelijk: _______</w:t>
      </w:r>
    </w:p>
    <w:p w14:paraId="00D2CBE6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5. Kunt u beschrijven wat er gebeurde en welke negatieve gevolgen het had? (</w:t>
      </w:r>
      <w:proofErr w:type="gramStart"/>
      <w:r w:rsidRPr="0009067C">
        <w:rPr>
          <w:b/>
          <w:bCs/>
          <w:lang w:val="nl-NL"/>
        </w:rPr>
        <w:t>u</w:t>
      </w:r>
      <w:proofErr w:type="gramEnd"/>
      <w:r w:rsidRPr="0009067C">
        <w:rPr>
          <w:b/>
          <w:bCs/>
          <w:lang w:val="nl-NL"/>
        </w:rPr>
        <w:t xml:space="preserve"> bent niet verplicht te antwoorden)</w:t>
      </w:r>
    </w:p>
    <w:p w14:paraId="31E4DAE5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33AE60B4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43C0B2BE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529600F2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5FAF24F2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6. Heeft u weleens géén contact gezocht met de politie terwijl u dat wel wilde?</w:t>
      </w:r>
    </w:p>
    <w:p w14:paraId="5D293A5E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11B11BEA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</w:t>
      </w:r>
    </w:p>
    <w:p w14:paraId="5288ABD6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603503B0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7. Waarom zocht u toen geen contact met de politie? (</w:t>
      </w:r>
      <w:proofErr w:type="gramStart"/>
      <w:r w:rsidRPr="0009067C">
        <w:rPr>
          <w:b/>
          <w:bCs/>
          <w:lang w:val="nl-NL"/>
        </w:rPr>
        <w:t>meerdere</w:t>
      </w:r>
      <w:proofErr w:type="gramEnd"/>
      <w:r w:rsidRPr="0009067C">
        <w:rPr>
          <w:b/>
          <w:bCs/>
          <w:lang w:val="nl-NL"/>
        </w:rPr>
        <w:t xml:space="preserve"> antwoorden mogelijk)</w:t>
      </w:r>
    </w:p>
    <w:p w14:paraId="6CDB53B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voor gevolgen voor mijn toekomst in Nederland</w:t>
      </w:r>
    </w:p>
    <w:p w14:paraId="3526CEEC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om aangehouden te worden</w:t>
      </w:r>
    </w:p>
    <w:p w14:paraId="2CDD05EF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voor vreemdelingendetentie</w:t>
      </w:r>
    </w:p>
    <w:p w14:paraId="36395F44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voor uitzetting</w:t>
      </w:r>
    </w:p>
    <w:p w14:paraId="52088B7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vertrouw de politie niet</w:t>
      </w:r>
    </w:p>
    <w:p w14:paraId="2CDA62CA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wist niet wat mijn rechten waren</w:t>
      </w:r>
    </w:p>
    <w:p w14:paraId="510CB91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Taalproblemen</w:t>
      </w:r>
    </w:p>
    <w:p w14:paraId="7024D1A3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Eerdere negatieve ervaring</w:t>
      </w:r>
    </w:p>
    <w:p w14:paraId="4F8B3BD9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Door een negatieve ervaring van een ander</w:t>
      </w:r>
    </w:p>
    <w:p w14:paraId="2B83C16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weet niet hoe ik contact moet opnemen</w:t>
      </w:r>
    </w:p>
    <w:p w14:paraId="789EA65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79612ED9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Anders namelijk...</w:t>
      </w:r>
    </w:p>
    <w:p w14:paraId="204F3EC8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8. Is er wel eens door een ander tegen u gezegd dat u beter niet naar de politie kunt gaan? (Bijvoorbeeld als slachtoffer of getuige)</w:t>
      </w:r>
    </w:p>
    <w:p w14:paraId="1B28538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</w:t>
      </w:r>
    </w:p>
    <w:p w14:paraId="751A1A57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05717ECF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6E1A80C5" w14:textId="77777777" w:rsidR="005D345F" w:rsidRPr="00F46D7F" w:rsidRDefault="00D754FF">
      <w:pPr>
        <w:pStyle w:val="Kop2"/>
        <w:rPr>
          <w:lang w:val="nl-NL"/>
        </w:rPr>
      </w:pPr>
      <w:r w:rsidRPr="00F46D7F">
        <w:rPr>
          <w:lang w:val="nl-NL"/>
        </w:rPr>
        <w:lastRenderedPageBreak/>
        <w:t>MEDISCHE ZORG</w:t>
      </w:r>
    </w:p>
    <w:p w14:paraId="09CB00E7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9. Heeft u in de afgelopen 2 jaar medische hulp gezocht? (</w:t>
      </w:r>
      <w:proofErr w:type="gramStart"/>
      <w:r w:rsidRPr="0009067C">
        <w:rPr>
          <w:b/>
          <w:bCs/>
          <w:lang w:val="nl-NL"/>
        </w:rPr>
        <w:t>bijvoorbeeld</w:t>
      </w:r>
      <w:proofErr w:type="gramEnd"/>
      <w:r w:rsidRPr="0009067C">
        <w:rPr>
          <w:b/>
          <w:bCs/>
          <w:lang w:val="nl-NL"/>
        </w:rPr>
        <w:t xml:space="preserve"> huisarts, ziekenhuis, tandarts, GGD, psycholoog)</w:t>
      </w:r>
    </w:p>
    <w:p w14:paraId="4BEE50A5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</w:t>
      </w:r>
    </w:p>
    <w:p w14:paraId="1098A2A9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4AA4E345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32AF988C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10. Heeft u in die periode géén medische hulp gezocht terwijl u dat wel nodig had?</w:t>
      </w:r>
    </w:p>
    <w:p w14:paraId="157BFB78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</w:t>
      </w:r>
    </w:p>
    <w:p w14:paraId="506ADE7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2EE48991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107E4477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11. Heeft u in de afgelopen 2 jaar géén medische hulp gezocht voor minderjarige kinderen, terwijl u dat misschien wel nodig had?</w:t>
      </w:r>
    </w:p>
    <w:p w14:paraId="571532F7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Ja</w:t>
      </w:r>
    </w:p>
    <w:p w14:paraId="63510E3C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Nee</w:t>
      </w:r>
    </w:p>
    <w:p w14:paraId="379C1234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797318C6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Niet van toepassing</w:t>
      </w:r>
    </w:p>
    <w:p w14:paraId="4F8A537F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 xml:space="preserve">12. </w:t>
      </w:r>
      <w:proofErr w:type="gramStart"/>
      <w:r w:rsidRPr="0009067C">
        <w:rPr>
          <w:b/>
          <w:bCs/>
          <w:lang w:val="nl-NL"/>
        </w:rPr>
        <w:t>Indien</w:t>
      </w:r>
      <w:proofErr w:type="gramEnd"/>
      <w:r w:rsidRPr="0009067C">
        <w:rPr>
          <w:b/>
          <w:bCs/>
          <w:lang w:val="nl-NL"/>
        </w:rPr>
        <w:t xml:space="preserve"> u géén medische hulp heeft gezocht terwijl dit wel nodig was: waarom niet? (</w:t>
      </w:r>
      <w:proofErr w:type="gramStart"/>
      <w:r w:rsidRPr="0009067C">
        <w:rPr>
          <w:b/>
          <w:bCs/>
          <w:lang w:val="nl-NL"/>
        </w:rPr>
        <w:t>meerdere</w:t>
      </w:r>
      <w:proofErr w:type="gramEnd"/>
      <w:r w:rsidRPr="0009067C">
        <w:rPr>
          <w:b/>
          <w:bCs/>
          <w:lang w:val="nl-NL"/>
        </w:rPr>
        <w:t xml:space="preserve"> antwoorden mogelijk)</w:t>
      </w:r>
    </w:p>
    <w:p w14:paraId="08B21AD0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voor gevolgen voor mijn toekomst in Nederland</w:t>
      </w:r>
    </w:p>
    <w:p w14:paraId="33BB51B7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dat gegevens worden gedeeld met autoriteiten</w:t>
      </w:r>
    </w:p>
    <w:p w14:paraId="343A9D24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voor aanhouding</w:t>
      </w:r>
    </w:p>
    <w:p w14:paraId="47AB48BE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Angst voor vreemdelingendetentie</w:t>
      </w:r>
    </w:p>
    <w:p w14:paraId="111272A0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heb geen vertrouwen in instanties</w:t>
      </w:r>
    </w:p>
    <w:p w14:paraId="0BC41030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weet niet wat mijn rechten zijn</w:t>
      </w:r>
    </w:p>
    <w:p w14:paraId="7BADAD6B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Kosten</w:t>
      </w:r>
    </w:p>
    <w:p w14:paraId="50E2D39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Taalproblemen</w:t>
      </w:r>
    </w:p>
    <w:p w14:paraId="28DCFD89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Eerdere negatieve ervaring</w:t>
      </w:r>
    </w:p>
    <w:p w14:paraId="40F73FE5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ben eerder weggestuurd</w:t>
      </w:r>
    </w:p>
    <w:p w14:paraId="685B06D6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Praktische redenen (bijv. vervoer, tijd, afstand)</w:t>
      </w:r>
    </w:p>
    <w:p w14:paraId="072226FF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dacht dat ik geen recht had op hulp</w:t>
      </w:r>
    </w:p>
    <w:p w14:paraId="443EC3A7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weet niet hoe ik zorg krijg</w:t>
      </w:r>
    </w:p>
    <w:p w14:paraId="36E4AE4B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Niet van toepassing</w:t>
      </w:r>
    </w:p>
    <w:p w14:paraId="7DFF37C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Wil ik niet zeggen</w:t>
      </w:r>
    </w:p>
    <w:p w14:paraId="430CBB65" w14:textId="77777777" w:rsidR="005D345F" w:rsidRDefault="00D754FF">
      <w:pPr>
        <w:spacing w:after="0"/>
        <w:rPr>
          <w:lang w:val="nl-NL"/>
        </w:rPr>
      </w:pPr>
      <w:r w:rsidRPr="00F46D7F">
        <w:rPr>
          <w:lang w:val="nl-NL"/>
        </w:rPr>
        <w:t>☐ Anders namelijk: _______</w:t>
      </w:r>
    </w:p>
    <w:p w14:paraId="5A8F66F3" w14:textId="77777777" w:rsidR="00EE2C69" w:rsidRDefault="00EE2C69">
      <w:pPr>
        <w:spacing w:after="0"/>
        <w:rPr>
          <w:lang w:val="nl-NL"/>
        </w:rPr>
      </w:pPr>
    </w:p>
    <w:p w14:paraId="621056BF" w14:textId="5F1D827F" w:rsidR="00EE2C69" w:rsidRDefault="00EE2C69">
      <w:pPr>
        <w:spacing w:after="0"/>
        <w:rPr>
          <w:b/>
          <w:bCs/>
          <w:lang w:val="nl-NL"/>
        </w:rPr>
      </w:pPr>
      <w:r>
        <w:rPr>
          <w:b/>
          <w:bCs/>
          <w:lang w:val="nl-NL"/>
        </w:rPr>
        <w:t>12b. Als u medische hulp heeft gezocht, heeft dit ooit negatieve consequenties gehad voor u persoonlijk?</w:t>
      </w:r>
    </w:p>
    <w:p w14:paraId="3DD611AF" w14:textId="77777777" w:rsidR="00945BB3" w:rsidRPr="00F46D7F" w:rsidRDefault="00945BB3" w:rsidP="00945BB3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5871431C" w14:textId="77777777" w:rsidR="00945BB3" w:rsidRPr="00F46D7F" w:rsidRDefault="00945BB3" w:rsidP="00945BB3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0C286F87" w14:textId="77777777" w:rsidR="00945BB3" w:rsidRPr="00F46D7F" w:rsidRDefault="00945BB3" w:rsidP="00945BB3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26D371AD" w14:textId="696D44A2" w:rsidR="00EE2C69" w:rsidRPr="00945BB3" w:rsidRDefault="00945BB3" w:rsidP="00945BB3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5A7DD833" w14:textId="77777777" w:rsidR="005D345F" w:rsidRPr="00F46D7F" w:rsidRDefault="00D754FF">
      <w:pPr>
        <w:pStyle w:val="Kop2"/>
        <w:rPr>
          <w:lang w:val="nl-NL"/>
        </w:rPr>
      </w:pPr>
      <w:r w:rsidRPr="00F46D7F">
        <w:rPr>
          <w:lang w:val="nl-NL"/>
        </w:rPr>
        <w:lastRenderedPageBreak/>
        <w:t>GEVOEL VAN VEILIGHEID</w:t>
      </w:r>
    </w:p>
    <w:p w14:paraId="28DBF372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13. Is uw gevoel van veiligheid bij contact met de politie in de afgelopen 2 jaar veranderd? (1 antwoord mogelijk)</w:t>
      </w:r>
    </w:p>
    <w:p w14:paraId="19172ADE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ben me veiliger gaan voelen</w:t>
      </w:r>
    </w:p>
    <w:p w14:paraId="28D440F2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Het is hetzelfde</w:t>
      </w:r>
    </w:p>
    <w:p w14:paraId="71CC4387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ben me onveiliger gaan voelen</w:t>
      </w:r>
    </w:p>
    <w:p w14:paraId="4447740D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14. Is uw gevoel van veiligheid bij contact voor medische hulp in de afgelopen 2 jaar veranderd? (1 antwoord mogelijk)</w:t>
      </w:r>
    </w:p>
    <w:p w14:paraId="043BE0AE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ben me veiliger gaan voelen</w:t>
      </w:r>
    </w:p>
    <w:p w14:paraId="08273168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Het is hetzelfde</w:t>
      </w:r>
    </w:p>
    <w:p w14:paraId="629F0D1D" w14:textId="77777777" w:rsidR="005D345F" w:rsidRPr="00F46D7F" w:rsidRDefault="00D754FF">
      <w:pPr>
        <w:spacing w:after="0"/>
        <w:rPr>
          <w:lang w:val="nl-NL"/>
        </w:rPr>
      </w:pPr>
      <w:r w:rsidRPr="00F46D7F">
        <w:rPr>
          <w:lang w:val="nl-NL"/>
        </w:rPr>
        <w:t>☐ Ik ben me onveiliger gaan voelen</w:t>
      </w:r>
    </w:p>
    <w:p w14:paraId="0AC7036E" w14:textId="77777777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15. Kunt u dat verder uitleggen? (Antwoorden niet verplicht)</w:t>
      </w:r>
    </w:p>
    <w:p w14:paraId="0FDB4A09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6AB40226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16C36591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611C2585" w14:textId="77777777" w:rsidR="005D345F" w:rsidRPr="00F46D7F" w:rsidRDefault="00D754FF">
      <w:pPr>
        <w:rPr>
          <w:lang w:val="nl-NL"/>
        </w:rPr>
      </w:pPr>
      <w:r w:rsidRPr="00F46D7F">
        <w:rPr>
          <w:lang w:val="nl-NL"/>
        </w:rPr>
        <w:t>___________________________________________</w:t>
      </w:r>
    </w:p>
    <w:p w14:paraId="0FD841DA" w14:textId="2DBE8278" w:rsidR="005D345F" w:rsidRPr="0009067C" w:rsidRDefault="00D754FF">
      <w:pPr>
        <w:rPr>
          <w:b/>
          <w:bCs/>
          <w:lang w:val="nl-NL"/>
        </w:rPr>
      </w:pPr>
      <w:r w:rsidRPr="0009067C">
        <w:rPr>
          <w:b/>
          <w:bCs/>
          <w:lang w:val="nl-NL"/>
        </w:rPr>
        <w:t>16. Wilt u verder nog iets aan ons vertellen waarvan u denkt dat het belangrijk is?</w:t>
      </w:r>
      <w:r w:rsidR="00A441AC">
        <w:rPr>
          <w:b/>
          <w:bCs/>
          <w:lang w:val="nl-NL"/>
        </w:rPr>
        <w:t xml:space="preserve"> (Bijvoorbeeld ervaringen van langer geleden?</w:t>
      </w:r>
    </w:p>
    <w:p w14:paraId="7662F633" w14:textId="77777777" w:rsidR="005D345F" w:rsidRDefault="00D754FF">
      <w:r>
        <w:t>___________________________________________</w:t>
      </w:r>
    </w:p>
    <w:p w14:paraId="4D8BF099" w14:textId="77777777" w:rsidR="005D345F" w:rsidRDefault="00D754FF">
      <w:r>
        <w:t>___________________________________________</w:t>
      </w:r>
    </w:p>
    <w:p w14:paraId="0C99F0FB" w14:textId="77777777" w:rsidR="005D345F" w:rsidRDefault="00D754FF">
      <w:r>
        <w:t>___________________________________________</w:t>
      </w:r>
    </w:p>
    <w:p w14:paraId="08BE8708" w14:textId="77777777" w:rsidR="005D345F" w:rsidRDefault="00D754FF">
      <w:r>
        <w:t>___________________________________________</w:t>
      </w:r>
    </w:p>
    <w:p w14:paraId="5286C442" w14:textId="77777777" w:rsidR="00F46D7F" w:rsidRDefault="00F46D7F" w:rsidP="00F46D7F">
      <w:r>
        <w:t>___________________________________________</w:t>
      </w:r>
    </w:p>
    <w:p w14:paraId="1723EB4D" w14:textId="77777777" w:rsidR="00F46D7F" w:rsidRDefault="00F46D7F" w:rsidP="00F46D7F">
      <w:r>
        <w:t>___________________________________________</w:t>
      </w:r>
    </w:p>
    <w:p w14:paraId="58069BD9" w14:textId="77777777" w:rsidR="00F46D7F" w:rsidRDefault="00F46D7F" w:rsidP="00F46D7F">
      <w:r>
        <w:t>___________________________________________</w:t>
      </w:r>
    </w:p>
    <w:p w14:paraId="1095BA7D" w14:textId="77777777" w:rsidR="00F46D7F" w:rsidRDefault="00F46D7F" w:rsidP="00F46D7F">
      <w:r>
        <w:t>___________________________________________</w:t>
      </w:r>
    </w:p>
    <w:p w14:paraId="5B1FFB0A" w14:textId="77777777" w:rsidR="00F46D7F" w:rsidRDefault="00F46D7F" w:rsidP="00F46D7F">
      <w:r>
        <w:t>___________________________________________</w:t>
      </w:r>
    </w:p>
    <w:p w14:paraId="74EEA039" w14:textId="77777777" w:rsidR="00F46D7F" w:rsidRDefault="00F46D7F" w:rsidP="00F46D7F">
      <w:r>
        <w:t>___________________________________________</w:t>
      </w:r>
    </w:p>
    <w:p w14:paraId="018592A3" w14:textId="77777777" w:rsidR="00F46D7F" w:rsidRDefault="00F46D7F" w:rsidP="00F46D7F">
      <w:r>
        <w:t>___________________________________________</w:t>
      </w:r>
    </w:p>
    <w:p w14:paraId="7C57284A" w14:textId="77777777" w:rsidR="00F46D7F" w:rsidRDefault="00F46D7F" w:rsidP="00F46D7F">
      <w:r>
        <w:t>___________________________________________</w:t>
      </w:r>
    </w:p>
    <w:p w14:paraId="36B19E1D" w14:textId="77777777" w:rsidR="00F46D7F" w:rsidRDefault="00F46D7F" w:rsidP="00F46D7F">
      <w:r>
        <w:t>___________________________________________</w:t>
      </w:r>
    </w:p>
    <w:p w14:paraId="570B8DE2" w14:textId="77777777" w:rsidR="00F46D7F" w:rsidRDefault="00F46D7F" w:rsidP="00F46D7F">
      <w:r>
        <w:t>___________________________________________</w:t>
      </w:r>
    </w:p>
    <w:p w14:paraId="714EFEA6" w14:textId="77777777" w:rsidR="00F46D7F" w:rsidRDefault="00F46D7F" w:rsidP="00F46D7F">
      <w:r>
        <w:t>___________________________________________</w:t>
      </w:r>
    </w:p>
    <w:p w14:paraId="7E8C278D" w14:textId="77777777" w:rsidR="00F46D7F" w:rsidRDefault="00F46D7F" w:rsidP="00F46D7F">
      <w:r>
        <w:lastRenderedPageBreak/>
        <w:t>___________________________________________</w:t>
      </w:r>
    </w:p>
    <w:p w14:paraId="61D65929" w14:textId="77777777" w:rsidR="00F46D7F" w:rsidRDefault="00F46D7F" w:rsidP="00F46D7F">
      <w:r>
        <w:t>___________________________________________</w:t>
      </w:r>
    </w:p>
    <w:p w14:paraId="77276D5B" w14:textId="77777777" w:rsidR="00F46D7F" w:rsidRDefault="00F46D7F" w:rsidP="00F46D7F">
      <w:r>
        <w:t>___________________________________________</w:t>
      </w:r>
    </w:p>
    <w:p w14:paraId="3E9B38BD" w14:textId="77777777" w:rsidR="00F46D7F" w:rsidRDefault="00F46D7F" w:rsidP="00F46D7F">
      <w:r>
        <w:t>___________________________________________</w:t>
      </w:r>
    </w:p>
    <w:p w14:paraId="63DC8E17" w14:textId="77777777" w:rsidR="00F46D7F" w:rsidRDefault="00F46D7F" w:rsidP="00F46D7F">
      <w:r>
        <w:t>___________________________________________</w:t>
      </w:r>
    </w:p>
    <w:p w14:paraId="4541DF4B" w14:textId="77777777" w:rsidR="00F46D7F" w:rsidRDefault="00F46D7F"/>
    <w:sectPr w:rsidR="00F46D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994CF8"/>
    <w:multiLevelType w:val="hybridMultilevel"/>
    <w:tmpl w:val="9740D886"/>
    <w:lvl w:ilvl="0" w:tplc="F84E8C3E"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4164"/>
    <w:multiLevelType w:val="hybridMultilevel"/>
    <w:tmpl w:val="DA9650F8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0421">
    <w:abstractNumId w:val="8"/>
  </w:num>
  <w:num w:numId="2" w16cid:durableId="1422802298">
    <w:abstractNumId w:val="6"/>
  </w:num>
  <w:num w:numId="3" w16cid:durableId="855312417">
    <w:abstractNumId w:val="5"/>
  </w:num>
  <w:num w:numId="4" w16cid:durableId="1073426550">
    <w:abstractNumId w:val="4"/>
  </w:num>
  <w:num w:numId="5" w16cid:durableId="216359647">
    <w:abstractNumId w:val="7"/>
  </w:num>
  <w:num w:numId="6" w16cid:durableId="935790492">
    <w:abstractNumId w:val="3"/>
  </w:num>
  <w:num w:numId="7" w16cid:durableId="934242909">
    <w:abstractNumId w:val="2"/>
  </w:num>
  <w:num w:numId="8" w16cid:durableId="2073384226">
    <w:abstractNumId w:val="1"/>
  </w:num>
  <w:num w:numId="9" w16cid:durableId="954214218">
    <w:abstractNumId w:val="0"/>
  </w:num>
  <w:num w:numId="10" w16cid:durableId="2014644457">
    <w:abstractNumId w:val="9"/>
  </w:num>
  <w:num w:numId="11" w16cid:durableId="1092890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67C"/>
    <w:rsid w:val="0015074B"/>
    <w:rsid w:val="0029639D"/>
    <w:rsid w:val="00326F90"/>
    <w:rsid w:val="005A43D7"/>
    <w:rsid w:val="005D345F"/>
    <w:rsid w:val="00673AFA"/>
    <w:rsid w:val="00945BB3"/>
    <w:rsid w:val="00972127"/>
    <w:rsid w:val="00A441AC"/>
    <w:rsid w:val="00AA1D8D"/>
    <w:rsid w:val="00B47730"/>
    <w:rsid w:val="00CB0664"/>
    <w:rsid w:val="00D754FF"/>
    <w:rsid w:val="00DD239C"/>
    <w:rsid w:val="00EE2C69"/>
    <w:rsid w:val="00F46D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6DA09"/>
  <w14:defaultImageDpi w14:val="300"/>
  <w15:docId w15:val="{4BC1B04A-4FE5-B04C-9608-842171A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967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van Raay</cp:lastModifiedBy>
  <cp:revision>8</cp:revision>
  <dcterms:created xsi:type="dcterms:W3CDTF">2026-02-19T14:32:00Z</dcterms:created>
  <dcterms:modified xsi:type="dcterms:W3CDTF">2026-02-23T14:52:00Z</dcterms:modified>
  <cp:category/>
</cp:coreProperties>
</file>