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67622" w14:textId="77777777" w:rsidR="00270501" w:rsidRPr="004050E0" w:rsidRDefault="00270501">
      <w:pPr>
        <w:rPr>
          <w:rFonts w:ascii="Tahoma" w:hAnsi="Tahoma" w:cs="Tahoma"/>
        </w:rPr>
      </w:pPr>
    </w:p>
    <w:p w14:paraId="496EB6DD" w14:textId="77777777" w:rsidR="00270501" w:rsidRPr="004050E0" w:rsidRDefault="00374186">
      <w:pPr>
        <w:rPr>
          <w:rFonts w:ascii="Tahoma" w:hAnsi="Tahoma" w:cs="Tahoma"/>
        </w:rPr>
      </w:pPr>
      <w:r w:rsidRPr="004050E0">
        <w:rPr>
          <w:rFonts w:ascii="Tahoma" w:hAnsi="Tahoma" w:cs="Tahoma"/>
        </w:rPr>
        <w:t xml:space="preserve">Mudane/Marwo </w:t>
      </w:r>
      <w:r>
        <w:rPr>
          <w:rFonts w:ascii="Tahoma" w:hAnsi="Tahoma" w:cs="Tahoma"/>
        </w:rPr>
        <w:t>w</w:t>
      </w:r>
      <w:r w:rsidR="00AE4FB3" w:rsidRPr="004050E0">
        <w:rPr>
          <w:rFonts w:ascii="Tahoma" w:hAnsi="Tahoma" w:cs="Tahoma"/>
        </w:rPr>
        <w:t xml:space="preserve">aad ku </w:t>
      </w:r>
      <w:r>
        <w:rPr>
          <w:rFonts w:ascii="Tahoma" w:hAnsi="Tahoma" w:cs="Tahoma"/>
        </w:rPr>
        <w:t>mahadsan tahay waqtigaaga</w:t>
      </w:r>
    </w:p>
    <w:p w14:paraId="376A2530" w14:textId="77777777" w:rsidR="00270501" w:rsidRPr="004050E0" w:rsidRDefault="00AE4FB3">
      <w:pPr>
        <w:rPr>
          <w:rFonts w:ascii="Tahoma" w:hAnsi="Tahoma" w:cs="Tahoma"/>
        </w:rPr>
      </w:pPr>
      <w:r w:rsidRPr="004050E0">
        <w:rPr>
          <w:rFonts w:ascii="Tahoma" w:hAnsi="Tahoma" w:cs="Tahoma"/>
        </w:rPr>
        <w:t xml:space="preserve">Waxaanu nahay suxufiyaan ka socda </w:t>
      </w:r>
      <w:r w:rsidR="004050E0" w:rsidRPr="004050E0">
        <w:rPr>
          <w:rFonts w:ascii="Tahoma" w:hAnsi="Tahoma" w:cs="Tahoma"/>
        </w:rPr>
        <w:t xml:space="preserve">Talafiishanka </w:t>
      </w:r>
      <w:r w:rsidRPr="004050E0">
        <w:rPr>
          <w:rFonts w:ascii="Tahoma" w:hAnsi="Tahoma" w:cs="Tahoma"/>
        </w:rPr>
        <w:t>Argos</w:t>
      </w:r>
    </w:p>
    <w:p w14:paraId="7E21614D" w14:textId="77777777" w:rsidR="00270501" w:rsidRPr="004050E0" w:rsidRDefault="00621BD3">
      <w:pPr>
        <w:rPr>
          <w:rFonts w:ascii="Tahoma" w:hAnsi="Tahoma" w:cs="Tahoma"/>
        </w:rPr>
      </w:pPr>
      <w:r w:rsidRPr="004050E0">
        <w:rPr>
          <w:rFonts w:ascii="Tahoma" w:hAnsi="Tahoma" w:cs="Tahoma"/>
        </w:rPr>
        <w:t>Argos waa</w:t>
      </w:r>
      <w:r w:rsidR="00AE4FB3" w:rsidRPr="004050E0">
        <w:rPr>
          <w:rFonts w:ascii="Tahoma" w:hAnsi="Tahoma" w:cs="Tahoma"/>
        </w:rPr>
        <w:t xml:space="preserve"> </w:t>
      </w:r>
      <w:r w:rsidR="00374186">
        <w:rPr>
          <w:rFonts w:ascii="Tahoma" w:hAnsi="Tahoma" w:cs="Tahoma"/>
        </w:rPr>
        <w:t>Talefeeshan</w:t>
      </w:r>
      <w:r w:rsidR="00AE4FB3" w:rsidRPr="004050E0">
        <w:rPr>
          <w:rFonts w:ascii="Tahoma" w:hAnsi="Tahoma" w:cs="Tahoma"/>
        </w:rPr>
        <w:t xml:space="preserve"> sameeya barnaamijyo baadhid</w:t>
      </w:r>
      <w:r w:rsidR="004050E0">
        <w:rPr>
          <w:rFonts w:ascii="Tahoma" w:hAnsi="Tahoma" w:cs="Tahoma"/>
        </w:rPr>
        <w:t xml:space="preserve"> iyo dabagal ah oo ka hawlgala dalka N</w:t>
      </w:r>
      <w:r w:rsidR="00AE4FB3" w:rsidRPr="004050E0">
        <w:rPr>
          <w:rFonts w:ascii="Tahoma" w:hAnsi="Tahoma" w:cs="Tahoma"/>
        </w:rPr>
        <w:t>ederland</w:t>
      </w:r>
      <w:r w:rsidRPr="004050E0">
        <w:rPr>
          <w:rFonts w:ascii="Tahoma" w:hAnsi="Tahoma" w:cs="Tahoma"/>
        </w:rPr>
        <w:t>. Waxaan sameyneynaa warbixin ku saabsan dadka aan haysan</w:t>
      </w:r>
      <w:r w:rsidR="00374186">
        <w:rPr>
          <w:rFonts w:ascii="Tahoma" w:hAnsi="Tahoma" w:cs="Tahoma"/>
        </w:rPr>
        <w:t xml:space="preserve"> </w:t>
      </w:r>
      <w:r w:rsidR="003E482A">
        <w:rPr>
          <w:rFonts w:ascii="Tahoma" w:hAnsi="Tahoma" w:cs="Tahoma"/>
        </w:rPr>
        <w:t>degganaanshaha</w:t>
      </w:r>
      <w:r w:rsidR="00374186">
        <w:rPr>
          <w:rFonts w:ascii="Tahoma" w:hAnsi="Tahoma" w:cs="Tahoma"/>
        </w:rPr>
        <w:t xml:space="preserve"> sharciga ah</w:t>
      </w:r>
      <w:r w:rsidRPr="004050E0">
        <w:rPr>
          <w:rFonts w:ascii="Tahoma" w:hAnsi="Tahoma" w:cs="Tahoma"/>
        </w:rPr>
        <w:t xml:space="preserve">, xiriirkooda ay la leeyihiin booliska iyo ururrada gargaarka, iyo </w:t>
      </w:r>
      <w:r w:rsidR="003A3F33">
        <w:rPr>
          <w:rFonts w:ascii="Tahoma" w:hAnsi="Tahoma" w:cs="Tahoma"/>
        </w:rPr>
        <w:t>arrintan siyaasadaha lagu maareeyo</w:t>
      </w:r>
      <w:r w:rsidRPr="004050E0">
        <w:rPr>
          <w:rFonts w:ascii="Tahoma" w:hAnsi="Tahoma" w:cs="Tahoma"/>
        </w:rPr>
        <w:t>. Waxaan sidoo kale baaraynaa in wax isbeddel ah dhawaan ku yimid. Sidaas darteed wax</w:t>
      </w:r>
      <w:r w:rsidR="003A3F33">
        <w:rPr>
          <w:rFonts w:ascii="Tahoma" w:hAnsi="Tahoma" w:cs="Tahoma"/>
        </w:rPr>
        <w:t>aan rabnaa inaan ku weydiino dha</w:t>
      </w:r>
      <w:r w:rsidRPr="004050E0">
        <w:rPr>
          <w:rFonts w:ascii="Tahoma" w:hAnsi="Tahoma" w:cs="Tahoma"/>
        </w:rPr>
        <w:t>wr su’aal</w:t>
      </w:r>
      <w:r w:rsidR="003A3F33">
        <w:rPr>
          <w:rFonts w:ascii="Tahoma" w:hAnsi="Tahoma" w:cs="Tahoma"/>
        </w:rPr>
        <w:t>ood</w:t>
      </w:r>
      <w:r w:rsidRPr="004050E0">
        <w:rPr>
          <w:rFonts w:ascii="Tahoma" w:hAnsi="Tahoma" w:cs="Tahoma"/>
        </w:rPr>
        <w:t>.</w:t>
      </w:r>
    </w:p>
    <w:p w14:paraId="619EB005" w14:textId="77777777" w:rsidR="00270501" w:rsidRPr="004050E0" w:rsidRDefault="00621BD3">
      <w:pPr>
        <w:rPr>
          <w:rFonts w:ascii="Tahoma" w:hAnsi="Tahoma" w:cs="Tahoma"/>
        </w:rPr>
      </w:pPr>
      <w:r w:rsidRPr="004050E0">
        <w:rPr>
          <w:rFonts w:ascii="Tahoma" w:hAnsi="Tahoma" w:cs="Tahoma"/>
        </w:rPr>
        <w:t>Su’aalahani waa qarsoodi (</w:t>
      </w:r>
      <w:r w:rsidR="003A3F33">
        <w:rPr>
          <w:rFonts w:ascii="Tahoma" w:hAnsi="Tahoma" w:cs="Tahoma"/>
        </w:rPr>
        <w:t>haku qorin magacaaga)</w:t>
      </w:r>
      <w:r w:rsidRPr="004050E0">
        <w:rPr>
          <w:rFonts w:ascii="Tahoma" w:hAnsi="Tahoma" w:cs="Tahoma"/>
        </w:rPr>
        <w:t>. Jawaabahaagu wax saameyn ah kuma yeelanayaan xaaladdaada Nederland. Mar walba waad joojin kartaa buuxinta</w:t>
      </w:r>
      <w:r w:rsidR="003A3F33">
        <w:rPr>
          <w:rFonts w:ascii="Tahoma" w:hAnsi="Tahoma" w:cs="Tahoma"/>
        </w:rPr>
        <w:t xml:space="preserve"> foomkan</w:t>
      </w:r>
      <w:r w:rsidRPr="004050E0">
        <w:rPr>
          <w:rFonts w:ascii="Tahoma" w:hAnsi="Tahoma" w:cs="Tahoma"/>
        </w:rPr>
        <w:t xml:space="preserve">. Sidoo kale waad </w:t>
      </w:r>
      <w:r w:rsidR="003A3F33">
        <w:rPr>
          <w:rFonts w:ascii="Tahoma" w:hAnsi="Tahoma" w:cs="Tahoma"/>
        </w:rPr>
        <w:t>iska dhaafi kartaa</w:t>
      </w:r>
      <w:r w:rsidRPr="004050E0">
        <w:rPr>
          <w:rFonts w:ascii="Tahoma" w:hAnsi="Tahoma" w:cs="Tahoma"/>
        </w:rPr>
        <w:t xml:space="preserve"> su’aal kasta oo aadan rabin inaad ka jawaabto.</w:t>
      </w:r>
    </w:p>
    <w:p w14:paraId="1FD3A2FC" w14:textId="77777777" w:rsidR="00270501" w:rsidRPr="004050E0" w:rsidRDefault="00270501">
      <w:pPr>
        <w:rPr>
          <w:rFonts w:ascii="Tahoma" w:hAnsi="Tahoma" w:cs="Tahoma"/>
        </w:rPr>
      </w:pPr>
    </w:p>
    <w:p w14:paraId="152057FE" w14:textId="77777777" w:rsidR="00270501" w:rsidRPr="004050E0" w:rsidRDefault="00621BD3">
      <w:pPr>
        <w:rPr>
          <w:rFonts w:ascii="Tahoma" w:hAnsi="Tahoma" w:cs="Tahoma"/>
        </w:rPr>
      </w:pPr>
      <w:r w:rsidRPr="004050E0">
        <w:rPr>
          <w:rFonts w:ascii="Tahoma" w:hAnsi="Tahoma" w:cs="Tahoma"/>
        </w:rPr>
        <w:t>KONTOROOL SU’AAL</w:t>
      </w:r>
    </w:p>
    <w:p w14:paraId="14DC78D4" w14:textId="77777777" w:rsidR="00270501" w:rsidRPr="004050E0" w:rsidRDefault="003A3F33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Hadda ma tahay qof bilaa sharci ah </w:t>
      </w:r>
      <w:r w:rsidR="00621BD3" w:rsidRPr="004050E0">
        <w:rPr>
          <w:rFonts w:ascii="Tahoma" w:hAnsi="Tahoma" w:cs="Tahoma"/>
        </w:rPr>
        <w:t xml:space="preserve">ama </w:t>
      </w:r>
      <w:r>
        <w:rPr>
          <w:rFonts w:ascii="Tahoma" w:hAnsi="Tahoma" w:cs="Tahoma"/>
        </w:rPr>
        <w:t>aan haysan wax sharci ah sannadkii lasoo dhaafay</w:t>
      </w:r>
      <w:r w:rsidR="00621BD3" w:rsidRPr="004050E0">
        <w:rPr>
          <w:rFonts w:ascii="Tahoma" w:hAnsi="Tahoma" w:cs="Tahoma"/>
        </w:rPr>
        <w:t>?</w:t>
      </w:r>
    </w:p>
    <w:p w14:paraId="6914106A" w14:textId="77777777" w:rsidR="00270501" w:rsidRPr="004050E0" w:rsidRDefault="00621BD3">
      <w:pPr>
        <w:rPr>
          <w:rFonts w:ascii="Tahoma" w:hAnsi="Tahoma" w:cs="Tahoma"/>
        </w:rPr>
      </w:pPr>
      <w:r w:rsidRPr="004050E0">
        <w:rPr>
          <w:rFonts w:ascii="Segoe UI Symbol" w:hAnsi="Segoe UI Symbol" w:cs="Segoe UI Symbol"/>
        </w:rPr>
        <w:t>☐</w:t>
      </w:r>
      <w:r w:rsidRPr="004050E0">
        <w:rPr>
          <w:rFonts w:ascii="Tahoma" w:hAnsi="Tahoma" w:cs="Tahoma"/>
        </w:rPr>
        <w:t xml:space="preserve"> Haa</w:t>
      </w:r>
    </w:p>
    <w:p w14:paraId="41C6A393" w14:textId="77777777" w:rsidR="00270501" w:rsidRPr="004050E0" w:rsidRDefault="00621BD3">
      <w:pPr>
        <w:rPr>
          <w:rFonts w:ascii="Tahoma" w:hAnsi="Tahoma" w:cs="Tahoma"/>
        </w:rPr>
      </w:pPr>
      <w:r w:rsidRPr="004050E0">
        <w:rPr>
          <w:rFonts w:ascii="Segoe UI Symbol" w:hAnsi="Segoe UI Symbol" w:cs="Segoe UI Symbol"/>
        </w:rPr>
        <w:t>☐</w:t>
      </w:r>
      <w:r w:rsidRPr="004050E0">
        <w:rPr>
          <w:rFonts w:ascii="Tahoma" w:hAnsi="Tahoma" w:cs="Tahoma"/>
        </w:rPr>
        <w:t xml:space="preserve"> Maya</w:t>
      </w:r>
    </w:p>
    <w:p w14:paraId="7C7E1BE9" w14:textId="77777777" w:rsidR="00270501" w:rsidRPr="004050E0" w:rsidRDefault="00270501">
      <w:pPr>
        <w:rPr>
          <w:rFonts w:ascii="Tahoma" w:hAnsi="Tahoma" w:cs="Tahoma"/>
        </w:rPr>
      </w:pPr>
    </w:p>
    <w:p w14:paraId="0D01ADDD" w14:textId="77777777" w:rsidR="00270501" w:rsidRPr="004050E0" w:rsidRDefault="00621BD3">
      <w:pPr>
        <w:rPr>
          <w:rFonts w:ascii="Tahoma" w:hAnsi="Tahoma" w:cs="Tahoma"/>
        </w:rPr>
      </w:pPr>
      <w:r w:rsidRPr="004050E0">
        <w:rPr>
          <w:rFonts w:ascii="Tahoma" w:hAnsi="Tahoma" w:cs="Tahoma"/>
        </w:rPr>
        <w:t>BOOLISKA</w:t>
      </w:r>
    </w:p>
    <w:p w14:paraId="1477A046" w14:textId="77777777" w:rsidR="00270501" w:rsidRPr="004050E0" w:rsidRDefault="00621BD3">
      <w:pPr>
        <w:rPr>
          <w:rFonts w:ascii="Tahoma" w:hAnsi="Tahoma" w:cs="Tahoma"/>
        </w:rPr>
      </w:pPr>
      <w:r w:rsidRPr="004050E0">
        <w:rPr>
          <w:rFonts w:ascii="Tahoma" w:hAnsi="Tahoma" w:cs="Tahoma"/>
        </w:rPr>
        <w:t xml:space="preserve">1. </w:t>
      </w:r>
      <w:r w:rsidR="003A3F33">
        <w:rPr>
          <w:rFonts w:ascii="Tahoma" w:hAnsi="Tahoma" w:cs="Tahoma"/>
        </w:rPr>
        <w:t>Wax xiriir ah ma la sameysay</w:t>
      </w:r>
      <w:r w:rsidRPr="004050E0">
        <w:rPr>
          <w:rFonts w:ascii="Tahoma" w:hAnsi="Tahoma" w:cs="Tahoma"/>
        </w:rPr>
        <w:t xml:space="preserve"> booliska Nederland 2-dii sa</w:t>
      </w:r>
      <w:r w:rsidR="003A3F33">
        <w:rPr>
          <w:rFonts w:ascii="Tahoma" w:hAnsi="Tahoma" w:cs="Tahoma"/>
        </w:rPr>
        <w:t>n</w:t>
      </w:r>
      <w:r w:rsidRPr="004050E0">
        <w:rPr>
          <w:rFonts w:ascii="Tahoma" w:hAnsi="Tahoma" w:cs="Tahoma"/>
        </w:rPr>
        <w:t>no ee la soo dhaafay?</w:t>
      </w:r>
    </w:p>
    <w:p w14:paraId="4C4C5E9E" w14:textId="77777777" w:rsidR="00270501" w:rsidRPr="004050E0" w:rsidRDefault="00621BD3">
      <w:pPr>
        <w:rPr>
          <w:rFonts w:ascii="Tahoma" w:hAnsi="Tahoma" w:cs="Tahoma"/>
        </w:rPr>
      </w:pPr>
      <w:r w:rsidRPr="004050E0">
        <w:rPr>
          <w:rFonts w:ascii="Segoe UI Symbol" w:hAnsi="Segoe UI Symbol" w:cs="Segoe UI Symbol"/>
        </w:rPr>
        <w:t>☐</w:t>
      </w:r>
      <w:r w:rsidRPr="004050E0">
        <w:rPr>
          <w:rFonts w:ascii="Tahoma" w:hAnsi="Tahoma" w:cs="Tahoma"/>
        </w:rPr>
        <w:t xml:space="preserve"> Haa</w:t>
      </w:r>
    </w:p>
    <w:p w14:paraId="28D6AE4A" w14:textId="77777777" w:rsidR="00270501" w:rsidRPr="004050E0" w:rsidRDefault="00621BD3">
      <w:pPr>
        <w:rPr>
          <w:rFonts w:ascii="Tahoma" w:hAnsi="Tahoma" w:cs="Tahoma"/>
        </w:rPr>
      </w:pPr>
      <w:r w:rsidRPr="004050E0">
        <w:rPr>
          <w:rFonts w:ascii="Segoe UI Symbol" w:hAnsi="Segoe UI Symbol" w:cs="Segoe UI Symbol"/>
        </w:rPr>
        <w:t>☐</w:t>
      </w:r>
      <w:r w:rsidRPr="004050E0">
        <w:rPr>
          <w:rFonts w:ascii="Tahoma" w:hAnsi="Tahoma" w:cs="Tahoma"/>
        </w:rPr>
        <w:t xml:space="preserve"> Maya</w:t>
      </w:r>
    </w:p>
    <w:p w14:paraId="4EE90D05" w14:textId="77777777" w:rsidR="00270501" w:rsidRPr="004050E0" w:rsidRDefault="00621BD3">
      <w:pPr>
        <w:rPr>
          <w:rFonts w:ascii="Tahoma" w:hAnsi="Tahoma" w:cs="Tahoma"/>
        </w:rPr>
      </w:pPr>
      <w:r w:rsidRPr="004050E0">
        <w:rPr>
          <w:rFonts w:ascii="Segoe UI Symbol" w:hAnsi="Segoe UI Symbol" w:cs="Segoe UI Symbol"/>
        </w:rPr>
        <w:t>☐</w:t>
      </w:r>
      <w:r w:rsidR="003A3F33">
        <w:rPr>
          <w:rFonts w:ascii="Tahoma" w:hAnsi="Tahoma" w:cs="Tahoma"/>
        </w:rPr>
        <w:t xml:space="preserve"> Ma doonayo inaan sheego</w:t>
      </w:r>
    </w:p>
    <w:p w14:paraId="5DA5653C" w14:textId="77777777" w:rsidR="00270501" w:rsidRPr="004050E0" w:rsidRDefault="00270501">
      <w:pPr>
        <w:rPr>
          <w:rFonts w:ascii="Tahoma" w:hAnsi="Tahoma" w:cs="Tahoma"/>
        </w:rPr>
      </w:pPr>
    </w:p>
    <w:p w14:paraId="2D29A8A2" w14:textId="77777777" w:rsidR="00270501" w:rsidRPr="004050E0" w:rsidRDefault="00621BD3">
      <w:pPr>
        <w:rPr>
          <w:rFonts w:ascii="Tahoma" w:hAnsi="Tahoma" w:cs="Tahoma"/>
        </w:rPr>
      </w:pPr>
      <w:r w:rsidRPr="004050E0">
        <w:rPr>
          <w:rFonts w:ascii="Tahoma" w:hAnsi="Tahoma" w:cs="Tahoma"/>
        </w:rPr>
        <w:t>Haddii aad “Maya” doorato, u gudub su’aasha 6.</w:t>
      </w:r>
    </w:p>
    <w:p w14:paraId="32370FAA" w14:textId="77777777" w:rsidR="00270501" w:rsidRPr="004050E0" w:rsidRDefault="00270501">
      <w:pPr>
        <w:rPr>
          <w:rFonts w:ascii="Tahoma" w:hAnsi="Tahoma" w:cs="Tahoma"/>
        </w:rPr>
      </w:pPr>
    </w:p>
    <w:p w14:paraId="0560CB2C" w14:textId="77777777" w:rsidR="00270501" w:rsidRPr="004050E0" w:rsidRDefault="00621BD3">
      <w:pPr>
        <w:rPr>
          <w:rFonts w:ascii="Tahoma" w:hAnsi="Tahoma" w:cs="Tahoma"/>
        </w:rPr>
      </w:pPr>
      <w:r w:rsidRPr="004050E0">
        <w:rPr>
          <w:rFonts w:ascii="Tahoma" w:hAnsi="Tahoma" w:cs="Tahoma"/>
        </w:rPr>
        <w:lastRenderedPageBreak/>
        <w:t xml:space="preserve">2. Xaalad </w:t>
      </w:r>
      <w:r w:rsidR="003A3F33">
        <w:rPr>
          <w:rFonts w:ascii="Tahoma" w:hAnsi="Tahoma" w:cs="Tahoma"/>
        </w:rPr>
        <w:t>noocee ah ayaa ku haysatay markii aad la xidhiidhay booliska</w:t>
      </w:r>
      <w:r w:rsidR="007E57B2">
        <w:rPr>
          <w:rFonts w:ascii="Tahoma" w:hAnsi="Tahoma" w:cs="Tahoma"/>
        </w:rPr>
        <w:t>? (Hal ka badan waad dooran kartaa</w:t>
      </w:r>
      <w:r w:rsidRPr="004050E0">
        <w:rPr>
          <w:rFonts w:ascii="Tahoma" w:hAnsi="Tahoma" w:cs="Tahoma"/>
        </w:rPr>
        <w:t>)</w:t>
      </w:r>
    </w:p>
    <w:p w14:paraId="6D5F055D" w14:textId="77777777" w:rsidR="00270501" w:rsidRPr="004050E0" w:rsidRDefault="00270501">
      <w:pPr>
        <w:rPr>
          <w:rFonts w:ascii="Tahoma" w:hAnsi="Tahoma" w:cs="Tahoma"/>
        </w:rPr>
      </w:pPr>
    </w:p>
    <w:p w14:paraId="715DAB55" w14:textId="77777777" w:rsidR="00270501" w:rsidRPr="004050E0" w:rsidRDefault="00621BD3">
      <w:pPr>
        <w:rPr>
          <w:rFonts w:ascii="Tahoma" w:hAnsi="Tahoma" w:cs="Tahoma"/>
        </w:rPr>
      </w:pPr>
      <w:r w:rsidRPr="004050E0">
        <w:rPr>
          <w:rFonts w:ascii="Segoe UI Symbol" w:hAnsi="Segoe UI Symbol" w:cs="Segoe UI Symbol"/>
        </w:rPr>
        <w:t>☐</w:t>
      </w:r>
      <w:r w:rsidR="003A3F33">
        <w:rPr>
          <w:rFonts w:ascii="Tahoma" w:hAnsi="Tahoma" w:cs="Tahoma"/>
        </w:rPr>
        <w:t xml:space="preserve"> W</w:t>
      </w:r>
      <w:r w:rsidRPr="004050E0">
        <w:rPr>
          <w:rFonts w:ascii="Tahoma" w:hAnsi="Tahoma" w:cs="Tahoma"/>
        </w:rPr>
        <w:t>axaan ahaa dhibbane</w:t>
      </w:r>
    </w:p>
    <w:p w14:paraId="3182C0F5" w14:textId="77777777" w:rsidR="00270501" w:rsidRPr="004050E0" w:rsidRDefault="00621BD3">
      <w:pPr>
        <w:rPr>
          <w:rFonts w:ascii="Tahoma" w:hAnsi="Tahoma" w:cs="Tahoma"/>
        </w:rPr>
      </w:pPr>
      <w:r w:rsidRPr="004050E0">
        <w:rPr>
          <w:rFonts w:ascii="Segoe UI Symbol" w:hAnsi="Segoe UI Symbol" w:cs="Segoe UI Symbol"/>
        </w:rPr>
        <w:t>☐</w:t>
      </w:r>
      <w:r w:rsidRPr="004050E0">
        <w:rPr>
          <w:rFonts w:ascii="Tahoma" w:hAnsi="Tahoma" w:cs="Tahoma"/>
        </w:rPr>
        <w:t xml:space="preserve"> Waxaan ahaa markhaati (wax ayaan arkay)</w:t>
      </w:r>
    </w:p>
    <w:p w14:paraId="2F57F081" w14:textId="77777777" w:rsidR="00270501" w:rsidRPr="004050E0" w:rsidRDefault="00621BD3">
      <w:pPr>
        <w:rPr>
          <w:rFonts w:ascii="Tahoma" w:hAnsi="Tahoma" w:cs="Tahoma"/>
        </w:rPr>
      </w:pPr>
      <w:r w:rsidRPr="004050E0">
        <w:rPr>
          <w:rFonts w:ascii="Segoe UI Symbol" w:hAnsi="Segoe UI Symbol" w:cs="Segoe UI Symbol"/>
        </w:rPr>
        <w:t>☐</w:t>
      </w:r>
      <w:r w:rsidRPr="004050E0">
        <w:rPr>
          <w:rFonts w:ascii="Tahoma" w:hAnsi="Tahoma" w:cs="Tahoma"/>
        </w:rPr>
        <w:t xml:space="preserve"> Waxaan u baahday caawimaad</w:t>
      </w:r>
    </w:p>
    <w:p w14:paraId="609262FB" w14:textId="77777777" w:rsidR="00270501" w:rsidRPr="004050E0" w:rsidRDefault="00621BD3">
      <w:pPr>
        <w:rPr>
          <w:rFonts w:ascii="Tahoma" w:hAnsi="Tahoma" w:cs="Tahoma"/>
        </w:rPr>
      </w:pPr>
      <w:r w:rsidRPr="004050E0">
        <w:rPr>
          <w:rFonts w:ascii="Segoe UI Symbol" w:hAnsi="Segoe UI Symbol" w:cs="Segoe UI Symbol"/>
        </w:rPr>
        <w:t>☐</w:t>
      </w:r>
      <w:r w:rsidRPr="004050E0">
        <w:rPr>
          <w:rFonts w:ascii="Tahoma" w:hAnsi="Tahoma" w:cs="Tahoma"/>
        </w:rPr>
        <w:t xml:space="preserve"> Boolisku way i joojiyeen ama way i xireen</w:t>
      </w:r>
    </w:p>
    <w:p w14:paraId="6AEC2267" w14:textId="77777777" w:rsidR="00270501" w:rsidRPr="004050E0" w:rsidRDefault="00621BD3">
      <w:pPr>
        <w:rPr>
          <w:rFonts w:ascii="Tahoma" w:hAnsi="Tahoma" w:cs="Tahoma"/>
        </w:rPr>
      </w:pPr>
      <w:r w:rsidRPr="004050E0">
        <w:rPr>
          <w:rFonts w:ascii="Segoe UI Symbol" w:hAnsi="Segoe UI Symbol" w:cs="Segoe UI Symbol"/>
        </w:rPr>
        <w:t>☐</w:t>
      </w:r>
      <w:r w:rsidRPr="004050E0">
        <w:rPr>
          <w:rFonts w:ascii="Tahoma" w:hAnsi="Tahoma" w:cs="Tahoma"/>
        </w:rPr>
        <w:t xml:space="preserve"> Boolisku gurigayga ayay yimaadeen</w:t>
      </w:r>
    </w:p>
    <w:p w14:paraId="7FF0C6D8" w14:textId="77777777" w:rsidR="00270501" w:rsidRPr="004050E0" w:rsidRDefault="00621BD3">
      <w:pPr>
        <w:rPr>
          <w:rFonts w:ascii="Tahoma" w:hAnsi="Tahoma" w:cs="Tahoma"/>
        </w:rPr>
      </w:pPr>
      <w:r w:rsidRPr="004050E0">
        <w:rPr>
          <w:rFonts w:ascii="Segoe UI Symbol" w:hAnsi="Segoe UI Symbol" w:cs="Segoe UI Symbol"/>
        </w:rPr>
        <w:t>☐</w:t>
      </w:r>
      <w:r w:rsidRPr="004050E0">
        <w:rPr>
          <w:rFonts w:ascii="Tahoma" w:hAnsi="Tahoma" w:cs="Tahoma"/>
        </w:rPr>
        <w:t xml:space="preserve"> Waxaan su’aal weydiiyay booliska</w:t>
      </w:r>
    </w:p>
    <w:p w14:paraId="53094F38" w14:textId="77777777" w:rsidR="00270501" w:rsidRPr="004050E0" w:rsidRDefault="00621BD3">
      <w:pPr>
        <w:rPr>
          <w:rFonts w:ascii="Tahoma" w:hAnsi="Tahoma" w:cs="Tahoma"/>
        </w:rPr>
      </w:pPr>
      <w:r w:rsidRPr="004050E0">
        <w:rPr>
          <w:rFonts w:ascii="Segoe UI Symbol" w:hAnsi="Segoe UI Symbol" w:cs="Segoe UI Symbol"/>
        </w:rPr>
        <w:t>☐</w:t>
      </w:r>
      <w:r w:rsidRPr="004050E0">
        <w:rPr>
          <w:rFonts w:ascii="Tahoma" w:hAnsi="Tahoma" w:cs="Tahoma"/>
        </w:rPr>
        <w:t xml:space="preserve"> Ma doonayo inaan sheego</w:t>
      </w:r>
    </w:p>
    <w:p w14:paraId="2730EFD6" w14:textId="77777777" w:rsidR="00270501" w:rsidRPr="004050E0" w:rsidRDefault="00621BD3">
      <w:pPr>
        <w:rPr>
          <w:rFonts w:ascii="Tahoma" w:hAnsi="Tahoma" w:cs="Tahoma"/>
        </w:rPr>
      </w:pPr>
      <w:r w:rsidRPr="004050E0">
        <w:rPr>
          <w:rFonts w:ascii="Segoe UI Symbol" w:hAnsi="Segoe UI Symbol" w:cs="Segoe UI Symbol"/>
        </w:rPr>
        <w:t>☐</w:t>
      </w:r>
      <w:r w:rsidRPr="004050E0">
        <w:rPr>
          <w:rFonts w:ascii="Tahoma" w:hAnsi="Tahoma" w:cs="Tahoma"/>
        </w:rPr>
        <w:t xml:space="preserve"> Kale, fadlan sheeg: ______</w:t>
      </w:r>
    </w:p>
    <w:p w14:paraId="1B6DAC14" w14:textId="77777777" w:rsidR="00270501" w:rsidRPr="004050E0" w:rsidRDefault="00270501">
      <w:pPr>
        <w:rPr>
          <w:rFonts w:ascii="Tahoma" w:hAnsi="Tahoma" w:cs="Tahoma"/>
        </w:rPr>
      </w:pPr>
    </w:p>
    <w:p w14:paraId="596F2BBE" w14:textId="77777777" w:rsidR="00270501" w:rsidRPr="004050E0" w:rsidRDefault="00621BD3">
      <w:pPr>
        <w:rPr>
          <w:rFonts w:ascii="Tahoma" w:hAnsi="Tahoma" w:cs="Tahoma"/>
        </w:rPr>
      </w:pPr>
      <w:r w:rsidRPr="004050E0">
        <w:rPr>
          <w:rFonts w:ascii="Tahoma" w:hAnsi="Tahoma" w:cs="Tahoma"/>
        </w:rPr>
        <w:t>3. Haddii aad ahayd dhibbane ama markhaati: ma dareentay ammaan</w:t>
      </w:r>
      <w:r w:rsidR="003A3F33">
        <w:rPr>
          <w:rFonts w:ascii="Tahoma" w:hAnsi="Tahoma" w:cs="Tahoma"/>
        </w:rPr>
        <w:t xml:space="preserve"> </w:t>
      </w:r>
      <w:r w:rsidR="00D6642F">
        <w:rPr>
          <w:rFonts w:ascii="Tahoma" w:hAnsi="Tahoma" w:cs="Tahoma"/>
        </w:rPr>
        <w:t>markii aad la hadlaysay booliska adigoon khatar galin rajadaadii</w:t>
      </w:r>
      <w:r w:rsidRPr="004050E0">
        <w:rPr>
          <w:rFonts w:ascii="Tahoma" w:hAnsi="Tahoma" w:cs="Tahoma"/>
        </w:rPr>
        <w:t xml:space="preserve"> Nederland?</w:t>
      </w:r>
    </w:p>
    <w:p w14:paraId="18EE05DF" w14:textId="77777777" w:rsidR="00270501" w:rsidRPr="004050E0" w:rsidRDefault="00270501">
      <w:pPr>
        <w:rPr>
          <w:rFonts w:ascii="Tahoma" w:hAnsi="Tahoma" w:cs="Tahoma"/>
        </w:rPr>
      </w:pPr>
    </w:p>
    <w:p w14:paraId="7E63FA6C" w14:textId="77777777" w:rsidR="00270501" w:rsidRPr="004050E0" w:rsidRDefault="00621BD3">
      <w:pPr>
        <w:rPr>
          <w:rFonts w:ascii="Tahoma" w:hAnsi="Tahoma" w:cs="Tahoma"/>
        </w:rPr>
      </w:pPr>
      <w:r w:rsidRPr="004050E0">
        <w:rPr>
          <w:rFonts w:ascii="Segoe UI Symbol" w:hAnsi="Segoe UI Symbol" w:cs="Segoe UI Symbol"/>
        </w:rPr>
        <w:t>☐</w:t>
      </w:r>
      <w:r w:rsidRPr="004050E0">
        <w:rPr>
          <w:rFonts w:ascii="Tahoma" w:hAnsi="Tahoma" w:cs="Tahoma"/>
        </w:rPr>
        <w:t xml:space="preserve"> Haa</w:t>
      </w:r>
    </w:p>
    <w:p w14:paraId="5C8B0D33" w14:textId="77777777" w:rsidR="00270501" w:rsidRPr="004050E0" w:rsidRDefault="00621BD3">
      <w:pPr>
        <w:rPr>
          <w:rFonts w:ascii="Tahoma" w:hAnsi="Tahoma" w:cs="Tahoma"/>
        </w:rPr>
      </w:pPr>
      <w:r w:rsidRPr="004050E0">
        <w:rPr>
          <w:rFonts w:ascii="Segoe UI Symbol" w:hAnsi="Segoe UI Symbol" w:cs="Segoe UI Symbol"/>
        </w:rPr>
        <w:t>☐</w:t>
      </w:r>
      <w:r w:rsidRPr="004050E0">
        <w:rPr>
          <w:rFonts w:ascii="Tahoma" w:hAnsi="Tahoma" w:cs="Tahoma"/>
        </w:rPr>
        <w:t xml:space="preserve"> Haa, laakiin </w:t>
      </w:r>
      <w:r w:rsidR="00D6642F">
        <w:rPr>
          <w:rFonts w:ascii="Tahoma" w:hAnsi="Tahoma" w:cs="Tahoma"/>
        </w:rPr>
        <w:t>waxa ii caawinayay qof</w:t>
      </w:r>
    </w:p>
    <w:p w14:paraId="5D86430E" w14:textId="77777777" w:rsidR="00270501" w:rsidRPr="004050E0" w:rsidRDefault="00621BD3">
      <w:pPr>
        <w:rPr>
          <w:rFonts w:ascii="Tahoma" w:hAnsi="Tahoma" w:cs="Tahoma"/>
        </w:rPr>
      </w:pPr>
      <w:r w:rsidRPr="004050E0">
        <w:rPr>
          <w:rFonts w:ascii="Segoe UI Symbol" w:hAnsi="Segoe UI Symbol" w:cs="Segoe UI Symbol"/>
        </w:rPr>
        <w:t>☐</w:t>
      </w:r>
      <w:r w:rsidRPr="004050E0">
        <w:rPr>
          <w:rFonts w:ascii="Tahoma" w:hAnsi="Tahoma" w:cs="Tahoma"/>
        </w:rPr>
        <w:t xml:space="preserve"> Maya</w:t>
      </w:r>
    </w:p>
    <w:p w14:paraId="02C74EA6" w14:textId="77777777" w:rsidR="00270501" w:rsidRPr="004050E0" w:rsidRDefault="00621BD3">
      <w:pPr>
        <w:rPr>
          <w:rFonts w:ascii="Tahoma" w:hAnsi="Tahoma" w:cs="Tahoma"/>
        </w:rPr>
      </w:pPr>
      <w:r w:rsidRPr="004050E0">
        <w:rPr>
          <w:rFonts w:ascii="Segoe UI Symbol" w:hAnsi="Segoe UI Symbol" w:cs="Segoe UI Symbol"/>
        </w:rPr>
        <w:t>☐</w:t>
      </w:r>
      <w:r w:rsidR="00D6642F">
        <w:rPr>
          <w:rFonts w:ascii="Tahoma" w:hAnsi="Tahoma" w:cs="Tahoma"/>
        </w:rPr>
        <w:t xml:space="preserve"> Shaki ayaan qabay</w:t>
      </w:r>
    </w:p>
    <w:p w14:paraId="3320F2A0" w14:textId="77777777" w:rsidR="00270501" w:rsidRPr="004050E0" w:rsidRDefault="00621BD3">
      <w:pPr>
        <w:rPr>
          <w:rFonts w:ascii="Tahoma" w:hAnsi="Tahoma" w:cs="Tahoma"/>
        </w:rPr>
      </w:pPr>
      <w:r w:rsidRPr="004050E0">
        <w:rPr>
          <w:rFonts w:ascii="Segoe UI Symbol" w:hAnsi="Segoe UI Symbol" w:cs="Segoe UI Symbol"/>
        </w:rPr>
        <w:t>☐</w:t>
      </w:r>
      <w:r w:rsidRPr="004050E0">
        <w:rPr>
          <w:rFonts w:ascii="Tahoma" w:hAnsi="Tahoma" w:cs="Tahoma"/>
        </w:rPr>
        <w:t xml:space="preserve"> Iima khuseyso</w:t>
      </w:r>
    </w:p>
    <w:p w14:paraId="1208A013" w14:textId="77777777" w:rsidR="00270501" w:rsidRPr="004050E0" w:rsidRDefault="00621BD3">
      <w:pPr>
        <w:rPr>
          <w:rFonts w:ascii="Tahoma" w:hAnsi="Tahoma" w:cs="Tahoma"/>
        </w:rPr>
      </w:pPr>
      <w:r w:rsidRPr="004050E0">
        <w:rPr>
          <w:rFonts w:ascii="Segoe UI Symbol" w:hAnsi="Segoe UI Symbol" w:cs="Segoe UI Symbol"/>
        </w:rPr>
        <w:t>☐</w:t>
      </w:r>
      <w:r w:rsidRPr="004050E0">
        <w:rPr>
          <w:rFonts w:ascii="Tahoma" w:hAnsi="Tahoma" w:cs="Tahoma"/>
        </w:rPr>
        <w:t xml:space="preserve"> Ma doonayo inaan sheego</w:t>
      </w:r>
    </w:p>
    <w:p w14:paraId="6FF1A901" w14:textId="77777777" w:rsidR="00270501" w:rsidRPr="004050E0" w:rsidRDefault="00270501">
      <w:pPr>
        <w:rPr>
          <w:rFonts w:ascii="Tahoma" w:hAnsi="Tahoma" w:cs="Tahoma"/>
        </w:rPr>
      </w:pPr>
    </w:p>
    <w:p w14:paraId="24ED7CBB" w14:textId="77777777" w:rsidR="00270501" w:rsidRPr="004050E0" w:rsidRDefault="00621BD3">
      <w:pPr>
        <w:rPr>
          <w:rFonts w:ascii="Tahoma" w:hAnsi="Tahoma" w:cs="Tahoma"/>
        </w:rPr>
      </w:pPr>
      <w:r w:rsidRPr="004050E0">
        <w:rPr>
          <w:rFonts w:ascii="Tahoma" w:hAnsi="Tahoma" w:cs="Tahoma"/>
        </w:rPr>
        <w:t xml:space="preserve">4. Haddii aad ahayd dhibbane: xiriirka </w:t>
      </w:r>
      <w:r w:rsidR="003A3F33">
        <w:rPr>
          <w:rFonts w:ascii="Tahoma" w:hAnsi="Tahoma" w:cs="Tahoma"/>
        </w:rPr>
        <w:t>aad la samaysay</w:t>
      </w:r>
      <w:r w:rsidRPr="004050E0">
        <w:rPr>
          <w:rFonts w:ascii="Tahoma" w:hAnsi="Tahoma" w:cs="Tahoma"/>
        </w:rPr>
        <w:t xml:space="preserve"> booliska ma kuu keenay cawaaqib xun oo shakhsi ah?</w:t>
      </w:r>
    </w:p>
    <w:p w14:paraId="45D6E507" w14:textId="77777777" w:rsidR="00270501" w:rsidRPr="004050E0" w:rsidRDefault="00270501">
      <w:pPr>
        <w:rPr>
          <w:rFonts w:ascii="Tahoma" w:hAnsi="Tahoma" w:cs="Tahoma"/>
        </w:rPr>
      </w:pPr>
    </w:p>
    <w:p w14:paraId="601D283D" w14:textId="77777777" w:rsidR="00270501" w:rsidRPr="004050E0" w:rsidRDefault="00621BD3">
      <w:pPr>
        <w:rPr>
          <w:rFonts w:ascii="Tahoma" w:hAnsi="Tahoma" w:cs="Tahoma"/>
        </w:rPr>
      </w:pPr>
      <w:r w:rsidRPr="004050E0">
        <w:rPr>
          <w:rFonts w:ascii="Segoe UI Symbol" w:hAnsi="Segoe UI Symbol" w:cs="Segoe UI Symbol"/>
        </w:rPr>
        <w:t>☐</w:t>
      </w:r>
      <w:r w:rsidRPr="004050E0">
        <w:rPr>
          <w:rFonts w:ascii="Tahoma" w:hAnsi="Tahoma" w:cs="Tahoma"/>
        </w:rPr>
        <w:t xml:space="preserve"> Maya</w:t>
      </w:r>
    </w:p>
    <w:p w14:paraId="599D9F2D" w14:textId="77777777" w:rsidR="00270501" w:rsidRPr="004050E0" w:rsidRDefault="00621BD3">
      <w:pPr>
        <w:rPr>
          <w:rFonts w:ascii="Tahoma" w:hAnsi="Tahoma" w:cs="Tahoma"/>
        </w:rPr>
      </w:pPr>
      <w:r w:rsidRPr="004050E0">
        <w:rPr>
          <w:rFonts w:ascii="Segoe UI Symbol" w:hAnsi="Segoe UI Symbol" w:cs="Segoe UI Symbol"/>
        </w:rPr>
        <w:lastRenderedPageBreak/>
        <w:t>☐</w:t>
      </w:r>
      <w:r w:rsidRPr="004050E0">
        <w:rPr>
          <w:rFonts w:ascii="Tahoma" w:hAnsi="Tahoma" w:cs="Tahoma"/>
        </w:rPr>
        <w:t xml:space="preserve"> Haa, waxaa la ii gudbiyay booliska arrimaha ajaanibta</w:t>
      </w:r>
    </w:p>
    <w:p w14:paraId="0EF05439" w14:textId="77777777" w:rsidR="00270501" w:rsidRPr="004050E0" w:rsidRDefault="00621BD3">
      <w:pPr>
        <w:rPr>
          <w:rFonts w:ascii="Tahoma" w:hAnsi="Tahoma" w:cs="Tahoma"/>
        </w:rPr>
      </w:pPr>
      <w:r w:rsidRPr="004050E0">
        <w:rPr>
          <w:rFonts w:ascii="Segoe UI Symbol" w:hAnsi="Segoe UI Symbol" w:cs="Segoe UI Symbol"/>
        </w:rPr>
        <w:t>☐</w:t>
      </w:r>
      <w:r w:rsidRPr="004050E0">
        <w:rPr>
          <w:rFonts w:ascii="Tahoma" w:hAnsi="Tahoma" w:cs="Tahoma"/>
        </w:rPr>
        <w:t xml:space="preserve"> Haa, waxaa </w:t>
      </w:r>
      <w:r w:rsidR="008617A8">
        <w:rPr>
          <w:rFonts w:ascii="Tahoma" w:hAnsi="Tahoma" w:cs="Tahoma"/>
        </w:rPr>
        <w:t>la igeeyay</w:t>
      </w:r>
      <w:r w:rsidRPr="004050E0">
        <w:rPr>
          <w:rFonts w:ascii="Tahoma" w:hAnsi="Tahoma" w:cs="Tahoma"/>
        </w:rPr>
        <w:t xml:space="preserve"> saldhigga booliska</w:t>
      </w:r>
    </w:p>
    <w:p w14:paraId="34DBBE23" w14:textId="77777777" w:rsidR="00270501" w:rsidRPr="004050E0" w:rsidRDefault="00621BD3">
      <w:pPr>
        <w:rPr>
          <w:rFonts w:ascii="Tahoma" w:hAnsi="Tahoma" w:cs="Tahoma"/>
        </w:rPr>
      </w:pPr>
      <w:r w:rsidRPr="004050E0">
        <w:rPr>
          <w:rFonts w:ascii="Segoe UI Symbol" w:hAnsi="Segoe UI Symbol" w:cs="Segoe UI Symbol"/>
        </w:rPr>
        <w:t>☐</w:t>
      </w:r>
      <w:r w:rsidRPr="004050E0">
        <w:rPr>
          <w:rFonts w:ascii="Tahoma" w:hAnsi="Tahoma" w:cs="Tahoma"/>
        </w:rPr>
        <w:t xml:space="preserve"> Haa, </w:t>
      </w:r>
      <w:r w:rsidR="00A61291">
        <w:rPr>
          <w:rFonts w:ascii="Tahoma" w:hAnsi="Tahoma" w:cs="Tahoma"/>
        </w:rPr>
        <w:t>waxaa la igu xira</w:t>
      </w:r>
      <w:r w:rsidR="008617A8">
        <w:rPr>
          <w:rFonts w:ascii="Tahoma" w:hAnsi="Tahoma" w:cs="Tahoma"/>
        </w:rPr>
        <w:t xml:space="preserve">y xabsiga </w:t>
      </w:r>
      <w:r w:rsidR="00A61291">
        <w:rPr>
          <w:rFonts w:ascii="Tahoma" w:hAnsi="Tahoma" w:cs="Tahoma"/>
        </w:rPr>
        <w:t>muhaajiriinta</w:t>
      </w:r>
    </w:p>
    <w:p w14:paraId="6D1A1DBA" w14:textId="77777777" w:rsidR="00270501" w:rsidRPr="004050E0" w:rsidRDefault="00621BD3">
      <w:pPr>
        <w:rPr>
          <w:rFonts w:ascii="Tahoma" w:hAnsi="Tahoma" w:cs="Tahoma"/>
        </w:rPr>
      </w:pPr>
      <w:r w:rsidRPr="004050E0">
        <w:rPr>
          <w:rFonts w:ascii="Segoe UI Symbol" w:hAnsi="Segoe UI Symbol" w:cs="Segoe UI Symbol"/>
        </w:rPr>
        <w:t>☐</w:t>
      </w:r>
      <w:r w:rsidR="00A61291">
        <w:rPr>
          <w:rFonts w:ascii="Tahoma" w:hAnsi="Tahoma" w:cs="Tahoma"/>
        </w:rPr>
        <w:t xml:space="preserve"> Haa, waxaa la ii sheegay in aan si joogto ah u imaado laanta socdaalka</w:t>
      </w:r>
      <w:r w:rsidRPr="004050E0">
        <w:rPr>
          <w:rFonts w:ascii="Tahoma" w:hAnsi="Tahoma" w:cs="Tahoma"/>
        </w:rPr>
        <w:t xml:space="preserve"> (meldplicht)</w:t>
      </w:r>
    </w:p>
    <w:p w14:paraId="1DF360AF" w14:textId="77777777" w:rsidR="00270501" w:rsidRPr="004050E0" w:rsidRDefault="00621BD3">
      <w:pPr>
        <w:rPr>
          <w:rFonts w:ascii="Tahoma" w:hAnsi="Tahoma" w:cs="Tahoma"/>
        </w:rPr>
      </w:pPr>
      <w:r w:rsidRPr="004050E0">
        <w:rPr>
          <w:rFonts w:ascii="Segoe UI Symbol" w:hAnsi="Segoe UI Symbol" w:cs="Segoe UI Symbol"/>
        </w:rPr>
        <w:t>☐</w:t>
      </w:r>
      <w:r w:rsidRPr="004050E0">
        <w:rPr>
          <w:rFonts w:ascii="Tahoma" w:hAnsi="Tahoma" w:cs="Tahoma"/>
        </w:rPr>
        <w:t xml:space="preserve"> Ma aqaan</w:t>
      </w:r>
    </w:p>
    <w:p w14:paraId="1CD0D3A5" w14:textId="77777777" w:rsidR="00270501" w:rsidRPr="004050E0" w:rsidRDefault="00621BD3">
      <w:pPr>
        <w:rPr>
          <w:rFonts w:ascii="Tahoma" w:hAnsi="Tahoma" w:cs="Tahoma"/>
        </w:rPr>
      </w:pPr>
      <w:r w:rsidRPr="004050E0">
        <w:rPr>
          <w:rFonts w:ascii="Segoe UI Symbol" w:hAnsi="Segoe UI Symbol" w:cs="Segoe UI Symbol"/>
        </w:rPr>
        <w:t>☐</w:t>
      </w:r>
      <w:r w:rsidRPr="004050E0">
        <w:rPr>
          <w:rFonts w:ascii="Tahoma" w:hAnsi="Tahoma" w:cs="Tahoma"/>
        </w:rPr>
        <w:t xml:space="preserve"> Ma doonayo inaan sheego</w:t>
      </w:r>
    </w:p>
    <w:p w14:paraId="12543204" w14:textId="77777777" w:rsidR="00270501" w:rsidRPr="004050E0" w:rsidRDefault="00621BD3">
      <w:pPr>
        <w:rPr>
          <w:rFonts w:ascii="Tahoma" w:hAnsi="Tahoma" w:cs="Tahoma"/>
        </w:rPr>
      </w:pPr>
      <w:r w:rsidRPr="004050E0">
        <w:rPr>
          <w:rFonts w:ascii="Segoe UI Symbol" w:hAnsi="Segoe UI Symbol" w:cs="Segoe UI Symbol"/>
        </w:rPr>
        <w:t>☐</w:t>
      </w:r>
      <w:r w:rsidRPr="004050E0">
        <w:rPr>
          <w:rFonts w:ascii="Tahoma" w:hAnsi="Tahoma" w:cs="Tahoma"/>
        </w:rPr>
        <w:t xml:space="preserve"> </w:t>
      </w:r>
      <w:r w:rsidR="00A61291">
        <w:rPr>
          <w:rFonts w:ascii="Tahoma" w:hAnsi="Tahoma" w:cs="Tahoma"/>
        </w:rPr>
        <w:t>Wax k</w:t>
      </w:r>
      <w:r w:rsidRPr="004050E0">
        <w:rPr>
          <w:rFonts w:ascii="Tahoma" w:hAnsi="Tahoma" w:cs="Tahoma"/>
        </w:rPr>
        <w:t>ale, fadlan sheeg: ______</w:t>
      </w:r>
    </w:p>
    <w:p w14:paraId="430F8B76" w14:textId="77777777" w:rsidR="00270501" w:rsidRPr="004050E0" w:rsidRDefault="00270501">
      <w:pPr>
        <w:rPr>
          <w:rFonts w:ascii="Tahoma" w:hAnsi="Tahoma" w:cs="Tahoma"/>
        </w:rPr>
      </w:pPr>
    </w:p>
    <w:p w14:paraId="4665F6B3" w14:textId="77777777" w:rsidR="00270501" w:rsidRPr="004050E0" w:rsidRDefault="00621BD3">
      <w:pPr>
        <w:rPr>
          <w:rFonts w:ascii="Tahoma" w:hAnsi="Tahoma" w:cs="Tahoma"/>
        </w:rPr>
      </w:pPr>
      <w:r w:rsidRPr="004050E0">
        <w:rPr>
          <w:rFonts w:ascii="Tahoma" w:hAnsi="Tahoma" w:cs="Tahoma"/>
        </w:rPr>
        <w:t>4b. Haddii aad ahayd m</w:t>
      </w:r>
      <w:r w:rsidR="008617A8">
        <w:rPr>
          <w:rFonts w:ascii="Tahoma" w:hAnsi="Tahoma" w:cs="Tahoma"/>
        </w:rPr>
        <w:t>arkhaati: xiriirka aad la samaysay</w:t>
      </w:r>
      <w:r w:rsidRPr="004050E0">
        <w:rPr>
          <w:rFonts w:ascii="Tahoma" w:hAnsi="Tahoma" w:cs="Tahoma"/>
        </w:rPr>
        <w:t xml:space="preserve"> booliska ma kuu keenay cawaaqib xun oo shakhsi ah?</w:t>
      </w:r>
    </w:p>
    <w:p w14:paraId="50B5F9C8" w14:textId="77777777" w:rsidR="00270501" w:rsidRPr="004050E0" w:rsidRDefault="00270501">
      <w:pPr>
        <w:rPr>
          <w:rFonts w:ascii="Tahoma" w:hAnsi="Tahoma" w:cs="Tahoma"/>
        </w:rPr>
      </w:pPr>
    </w:p>
    <w:p w14:paraId="703C55CE" w14:textId="77777777" w:rsidR="00270501" w:rsidRPr="004050E0" w:rsidRDefault="00621BD3">
      <w:pPr>
        <w:rPr>
          <w:rFonts w:ascii="Tahoma" w:hAnsi="Tahoma" w:cs="Tahoma"/>
        </w:rPr>
      </w:pPr>
      <w:r w:rsidRPr="004050E0">
        <w:rPr>
          <w:rFonts w:ascii="Segoe UI Symbol" w:hAnsi="Segoe UI Symbol" w:cs="Segoe UI Symbol"/>
        </w:rPr>
        <w:t>☐</w:t>
      </w:r>
      <w:r w:rsidR="008617A8">
        <w:rPr>
          <w:rFonts w:ascii="Tahoma" w:hAnsi="Tahoma" w:cs="Tahoma"/>
        </w:rPr>
        <w:t xml:space="preserve"> Maya, wax cawaaqib ah iiman keenin</w:t>
      </w:r>
    </w:p>
    <w:p w14:paraId="55B4AC1B" w14:textId="77777777" w:rsidR="00270501" w:rsidRPr="004050E0" w:rsidRDefault="00621BD3">
      <w:pPr>
        <w:rPr>
          <w:rFonts w:ascii="Tahoma" w:hAnsi="Tahoma" w:cs="Tahoma"/>
        </w:rPr>
      </w:pPr>
      <w:r w:rsidRPr="004050E0">
        <w:rPr>
          <w:rFonts w:ascii="Segoe UI Symbol" w:hAnsi="Segoe UI Symbol" w:cs="Segoe UI Symbol"/>
        </w:rPr>
        <w:t>☐</w:t>
      </w:r>
      <w:r w:rsidRPr="004050E0">
        <w:rPr>
          <w:rFonts w:ascii="Tahoma" w:hAnsi="Tahoma" w:cs="Tahoma"/>
        </w:rPr>
        <w:t xml:space="preserve"> Haa, waxaa la ii gudbiyay booliska arrimaha ajaanibta</w:t>
      </w:r>
    </w:p>
    <w:p w14:paraId="0F3B73C9" w14:textId="77777777" w:rsidR="00270501" w:rsidRPr="004050E0" w:rsidRDefault="00621BD3">
      <w:pPr>
        <w:rPr>
          <w:rFonts w:ascii="Tahoma" w:hAnsi="Tahoma" w:cs="Tahoma"/>
        </w:rPr>
      </w:pPr>
      <w:r w:rsidRPr="004050E0">
        <w:rPr>
          <w:rFonts w:ascii="Segoe UI Symbol" w:hAnsi="Segoe UI Symbol" w:cs="Segoe UI Symbol"/>
        </w:rPr>
        <w:t>☐</w:t>
      </w:r>
      <w:r w:rsidR="008617A8">
        <w:rPr>
          <w:rFonts w:ascii="Tahoma" w:hAnsi="Tahoma" w:cs="Tahoma"/>
        </w:rPr>
        <w:t xml:space="preserve"> Haa, waxaa la igeeyay</w:t>
      </w:r>
      <w:r w:rsidRPr="004050E0">
        <w:rPr>
          <w:rFonts w:ascii="Tahoma" w:hAnsi="Tahoma" w:cs="Tahoma"/>
        </w:rPr>
        <w:t xml:space="preserve"> saldhigga booliska</w:t>
      </w:r>
    </w:p>
    <w:p w14:paraId="76D58FAD" w14:textId="77777777" w:rsidR="00270501" w:rsidRPr="004050E0" w:rsidRDefault="00621BD3">
      <w:pPr>
        <w:rPr>
          <w:rFonts w:ascii="Tahoma" w:hAnsi="Tahoma" w:cs="Tahoma"/>
        </w:rPr>
      </w:pPr>
      <w:r w:rsidRPr="004050E0">
        <w:rPr>
          <w:rFonts w:ascii="Segoe UI Symbol" w:hAnsi="Segoe UI Symbol" w:cs="Segoe UI Symbol"/>
        </w:rPr>
        <w:t>☐</w:t>
      </w:r>
      <w:r w:rsidRPr="004050E0">
        <w:rPr>
          <w:rFonts w:ascii="Tahoma" w:hAnsi="Tahoma" w:cs="Tahoma"/>
        </w:rPr>
        <w:t xml:space="preserve"> Haa, </w:t>
      </w:r>
      <w:r w:rsidR="008617A8">
        <w:rPr>
          <w:rFonts w:ascii="Tahoma" w:hAnsi="Tahoma" w:cs="Tahoma"/>
        </w:rPr>
        <w:t>waxaa la igu xiray xabsiga muhaajiriinta</w:t>
      </w:r>
    </w:p>
    <w:p w14:paraId="79F5DFBF" w14:textId="77777777" w:rsidR="00270501" w:rsidRPr="004050E0" w:rsidRDefault="00621BD3" w:rsidP="008617A8">
      <w:pPr>
        <w:rPr>
          <w:rFonts w:ascii="Tahoma" w:hAnsi="Tahoma" w:cs="Tahoma"/>
        </w:rPr>
      </w:pPr>
      <w:r w:rsidRPr="004050E0">
        <w:rPr>
          <w:rFonts w:ascii="Segoe UI Symbol" w:hAnsi="Segoe UI Symbol" w:cs="Segoe UI Symbol"/>
        </w:rPr>
        <w:t>☐</w:t>
      </w:r>
      <w:r w:rsidRPr="004050E0">
        <w:rPr>
          <w:rFonts w:ascii="Tahoma" w:hAnsi="Tahoma" w:cs="Tahoma"/>
        </w:rPr>
        <w:t xml:space="preserve"> Haa, </w:t>
      </w:r>
      <w:r w:rsidR="008617A8">
        <w:rPr>
          <w:rFonts w:ascii="Tahoma" w:hAnsi="Tahoma" w:cs="Tahoma"/>
        </w:rPr>
        <w:t>waxaa la ii sheegay in aan si joogto ah u imaado laanta socdaalka</w:t>
      </w:r>
    </w:p>
    <w:p w14:paraId="6895A4FC" w14:textId="77777777" w:rsidR="00270501" w:rsidRPr="004050E0" w:rsidRDefault="00621BD3">
      <w:pPr>
        <w:rPr>
          <w:rFonts w:ascii="Tahoma" w:hAnsi="Tahoma" w:cs="Tahoma"/>
        </w:rPr>
      </w:pPr>
      <w:r w:rsidRPr="004050E0">
        <w:rPr>
          <w:rFonts w:ascii="Segoe UI Symbol" w:hAnsi="Segoe UI Symbol" w:cs="Segoe UI Symbol"/>
        </w:rPr>
        <w:t>☐</w:t>
      </w:r>
      <w:r w:rsidRPr="004050E0">
        <w:rPr>
          <w:rFonts w:ascii="Tahoma" w:hAnsi="Tahoma" w:cs="Tahoma"/>
        </w:rPr>
        <w:t xml:space="preserve"> Ma aqaan</w:t>
      </w:r>
    </w:p>
    <w:p w14:paraId="4FE74877" w14:textId="77777777" w:rsidR="00270501" w:rsidRPr="004050E0" w:rsidRDefault="00621BD3">
      <w:pPr>
        <w:rPr>
          <w:rFonts w:ascii="Tahoma" w:hAnsi="Tahoma" w:cs="Tahoma"/>
        </w:rPr>
      </w:pPr>
      <w:r w:rsidRPr="004050E0">
        <w:rPr>
          <w:rFonts w:ascii="Segoe UI Symbol" w:hAnsi="Segoe UI Symbol" w:cs="Segoe UI Symbol"/>
        </w:rPr>
        <w:t>☐</w:t>
      </w:r>
      <w:r w:rsidRPr="004050E0">
        <w:rPr>
          <w:rFonts w:ascii="Tahoma" w:hAnsi="Tahoma" w:cs="Tahoma"/>
        </w:rPr>
        <w:t xml:space="preserve"> Ma doonayo inaan sheego</w:t>
      </w:r>
    </w:p>
    <w:p w14:paraId="76D3CCCD" w14:textId="77777777" w:rsidR="00270501" w:rsidRPr="004050E0" w:rsidRDefault="00621BD3">
      <w:pPr>
        <w:rPr>
          <w:rFonts w:ascii="Tahoma" w:hAnsi="Tahoma" w:cs="Tahoma"/>
        </w:rPr>
      </w:pPr>
      <w:r w:rsidRPr="004050E0">
        <w:rPr>
          <w:rFonts w:ascii="Segoe UI Symbol" w:hAnsi="Segoe UI Symbol" w:cs="Segoe UI Symbol"/>
        </w:rPr>
        <w:t>☐</w:t>
      </w:r>
      <w:r w:rsidR="008617A8">
        <w:rPr>
          <w:rFonts w:ascii="Tahoma" w:hAnsi="Tahoma" w:cs="Tahoma"/>
        </w:rPr>
        <w:t xml:space="preserve"> Wax k</w:t>
      </w:r>
      <w:r w:rsidRPr="004050E0">
        <w:rPr>
          <w:rFonts w:ascii="Tahoma" w:hAnsi="Tahoma" w:cs="Tahoma"/>
        </w:rPr>
        <w:t>ale, fadlan sheeg: ______</w:t>
      </w:r>
    </w:p>
    <w:p w14:paraId="3664D0EE" w14:textId="77777777" w:rsidR="00270501" w:rsidRDefault="00270501">
      <w:pPr>
        <w:rPr>
          <w:rFonts w:ascii="Tahoma" w:hAnsi="Tahoma" w:cs="Tahoma"/>
        </w:rPr>
      </w:pPr>
    </w:p>
    <w:p w14:paraId="54B0090F" w14:textId="77777777" w:rsidR="008617A8" w:rsidRPr="004050E0" w:rsidRDefault="008617A8">
      <w:pPr>
        <w:rPr>
          <w:rFonts w:ascii="Tahoma" w:hAnsi="Tahoma" w:cs="Tahoma"/>
        </w:rPr>
      </w:pPr>
    </w:p>
    <w:p w14:paraId="0058730C" w14:textId="77777777" w:rsidR="00270501" w:rsidRPr="004050E0" w:rsidRDefault="00621BD3">
      <w:pPr>
        <w:rPr>
          <w:rFonts w:ascii="Tahoma" w:hAnsi="Tahoma" w:cs="Tahoma"/>
        </w:rPr>
      </w:pPr>
      <w:r w:rsidRPr="004050E0">
        <w:rPr>
          <w:rFonts w:ascii="Tahoma" w:hAnsi="Tahoma" w:cs="Tahoma"/>
        </w:rPr>
        <w:t xml:space="preserve">5. Ma sharixi kartaa waxa dhacay iyo </w:t>
      </w:r>
      <w:r w:rsidR="00C86468">
        <w:rPr>
          <w:rFonts w:ascii="Tahoma" w:hAnsi="Tahoma" w:cs="Tahoma"/>
        </w:rPr>
        <w:t>sida ay wax kuuso gaadheen? (Waajib maaha inaad ka jawaabto hadii aadan rabin</w:t>
      </w:r>
      <w:r w:rsidRPr="004050E0">
        <w:rPr>
          <w:rFonts w:ascii="Tahoma" w:hAnsi="Tahoma" w:cs="Tahoma"/>
        </w:rPr>
        <w:t>)</w:t>
      </w:r>
    </w:p>
    <w:p w14:paraId="5C424ABB" w14:textId="77777777" w:rsidR="00270501" w:rsidRPr="004050E0" w:rsidRDefault="00270501">
      <w:pPr>
        <w:rPr>
          <w:rFonts w:ascii="Tahoma" w:hAnsi="Tahoma" w:cs="Tahoma"/>
        </w:rPr>
      </w:pPr>
    </w:p>
    <w:p w14:paraId="7639CAB0" w14:textId="77777777" w:rsidR="00270501" w:rsidRPr="004050E0" w:rsidRDefault="00C86468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6. Ma kugu dhacday in aadan la xiriirin </w:t>
      </w:r>
      <w:r w:rsidR="00621BD3" w:rsidRPr="004050E0">
        <w:rPr>
          <w:rFonts w:ascii="Tahoma" w:hAnsi="Tahoma" w:cs="Tahoma"/>
        </w:rPr>
        <w:t>booliska inkastoo aad rabtay</w:t>
      </w:r>
      <w:r>
        <w:rPr>
          <w:rFonts w:ascii="Tahoma" w:hAnsi="Tahoma" w:cs="Tahoma"/>
        </w:rPr>
        <w:t xml:space="preserve"> in aad la hadasho</w:t>
      </w:r>
      <w:r w:rsidR="00621BD3" w:rsidRPr="004050E0">
        <w:rPr>
          <w:rFonts w:ascii="Tahoma" w:hAnsi="Tahoma" w:cs="Tahoma"/>
        </w:rPr>
        <w:t>?</w:t>
      </w:r>
    </w:p>
    <w:p w14:paraId="2221B99A" w14:textId="77777777" w:rsidR="00270501" w:rsidRPr="004050E0" w:rsidRDefault="00621BD3">
      <w:pPr>
        <w:rPr>
          <w:rFonts w:ascii="Tahoma" w:hAnsi="Tahoma" w:cs="Tahoma"/>
        </w:rPr>
      </w:pPr>
      <w:r w:rsidRPr="004050E0">
        <w:rPr>
          <w:rFonts w:ascii="Segoe UI Symbol" w:hAnsi="Segoe UI Symbol" w:cs="Segoe UI Symbol"/>
        </w:rPr>
        <w:lastRenderedPageBreak/>
        <w:t>☐</w:t>
      </w:r>
      <w:r w:rsidRPr="004050E0">
        <w:rPr>
          <w:rFonts w:ascii="Tahoma" w:hAnsi="Tahoma" w:cs="Tahoma"/>
        </w:rPr>
        <w:t xml:space="preserve"> Maya</w:t>
      </w:r>
    </w:p>
    <w:p w14:paraId="02D9FF92" w14:textId="77777777" w:rsidR="00270501" w:rsidRPr="004050E0" w:rsidRDefault="00621BD3">
      <w:pPr>
        <w:rPr>
          <w:rFonts w:ascii="Tahoma" w:hAnsi="Tahoma" w:cs="Tahoma"/>
        </w:rPr>
      </w:pPr>
      <w:r w:rsidRPr="004050E0">
        <w:rPr>
          <w:rFonts w:ascii="Segoe UI Symbol" w:hAnsi="Segoe UI Symbol" w:cs="Segoe UI Symbol"/>
        </w:rPr>
        <w:t>☐</w:t>
      </w:r>
      <w:r w:rsidRPr="004050E0">
        <w:rPr>
          <w:rFonts w:ascii="Tahoma" w:hAnsi="Tahoma" w:cs="Tahoma"/>
        </w:rPr>
        <w:t xml:space="preserve"> Haa</w:t>
      </w:r>
    </w:p>
    <w:p w14:paraId="002E477B" w14:textId="77777777" w:rsidR="00270501" w:rsidRPr="004050E0" w:rsidRDefault="00621BD3">
      <w:pPr>
        <w:rPr>
          <w:rFonts w:ascii="Tahoma" w:hAnsi="Tahoma" w:cs="Tahoma"/>
        </w:rPr>
      </w:pPr>
      <w:r w:rsidRPr="004050E0">
        <w:rPr>
          <w:rFonts w:ascii="Segoe UI Symbol" w:hAnsi="Segoe UI Symbol" w:cs="Segoe UI Symbol"/>
        </w:rPr>
        <w:t>☐</w:t>
      </w:r>
      <w:r w:rsidRPr="004050E0">
        <w:rPr>
          <w:rFonts w:ascii="Tahoma" w:hAnsi="Tahoma" w:cs="Tahoma"/>
        </w:rPr>
        <w:t xml:space="preserve"> Ma doonayo inaan sheego</w:t>
      </w:r>
    </w:p>
    <w:p w14:paraId="0A78D916" w14:textId="77777777" w:rsidR="00270501" w:rsidRPr="004050E0" w:rsidRDefault="00270501">
      <w:pPr>
        <w:rPr>
          <w:rFonts w:ascii="Tahoma" w:hAnsi="Tahoma" w:cs="Tahoma"/>
        </w:rPr>
      </w:pPr>
    </w:p>
    <w:p w14:paraId="592CC939" w14:textId="77777777" w:rsidR="00270501" w:rsidRPr="00F02715" w:rsidRDefault="00621BD3">
      <w:pPr>
        <w:rPr>
          <w:rFonts w:ascii="Tahoma" w:hAnsi="Tahoma" w:cs="Tahoma"/>
          <w:lang w:val="nl-NL"/>
        </w:rPr>
      </w:pPr>
      <w:r w:rsidRPr="004050E0">
        <w:rPr>
          <w:rFonts w:ascii="Tahoma" w:hAnsi="Tahoma" w:cs="Tahoma"/>
        </w:rPr>
        <w:t>7. Maxaad markaas ula x</w:t>
      </w:r>
      <w:r w:rsidR="00C86468">
        <w:rPr>
          <w:rFonts w:ascii="Tahoma" w:hAnsi="Tahoma" w:cs="Tahoma"/>
        </w:rPr>
        <w:t xml:space="preserve">iriiri weyday booliska? </w:t>
      </w:r>
      <w:r w:rsidR="00C86468" w:rsidRPr="00F02715">
        <w:rPr>
          <w:rFonts w:ascii="Tahoma" w:hAnsi="Tahoma" w:cs="Tahoma"/>
          <w:lang w:val="nl-NL"/>
        </w:rPr>
        <w:t>(</w:t>
      </w:r>
      <w:r w:rsidR="007E57B2" w:rsidRPr="00F02715">
        <w:rPr>
          <w:rFonts w:ascii="Tahoma" w:hAnsi="Tahoma" w:cs="Tahoma"/>
          <w:lang w:val="nl-NL"/>
        </w:rPr>
        <w:t>hal ka badan waad dooran kartaa</w:t>
      </w:r>
      <w:r w:rsidRPr="00F02715">
        <w:rPr>
          <w:rFonts w:ascii="Tahoma" w:hAnsi="Tahoma" w:cs="Tahoma"/>
          <w:lang w:val="nl-NL"/>
        </w:rPr>
        <w:t>)</w:t>
      </w:r>
    </w:p>
    <w:p w14:paraId="26306E0E" w14:textId="77777777" w:rsidR="00270501" w:rsidRPr="00F02715" w:rsidRDefault="00621BD3">
      <w:pPr>
        <w:rPr>
          <w:rFonts w:ascii="Tahoma" w:hAnsi="Tahoma" w:cs="Tahoma"/>
          <w:lang w:val="nl-NL"/>
        </w:rPr>
      </w:pPr>
      <w:r w:rsidRPr="00F02715">
        <w:rPr>
          <w:rFonts w:ascii="Segoe UI Symbol" w:hAnsi="Segoe UI Symbol" w:cs="Segoe UI Symbol"/>
          <w:lang w:val="nl-NL"/>
        </w:rPr>
        <w:t>☐</w:t>
      </w:r>
      <w:r w:rsidR="007E57B2" w:rsidRPr="00F02715">
        <w:rPr>
          <w:rFonts w:ascii="Tahoma" w:hAnsi="Tahoma" w:cs="Tahoma"/>
          <w:lang w:val="nl-NL"/>
        </w:rPr>
        <w:t xml:space="preserve"> Anigoo u baqaya mustaqbalka iyo rajada aan ka leeyahay Nederland</w:t>
      </w:r>
    </w:p>
    <w:p w14:paraId="2AFAC5C9" w14:textId="77777777" w:rsidR="00270501" w:rsidRPr="004050E0" w:rsidRDefault="00621BD3">
      <w:pPr>
        <w:rPr>
          <w:rFonts w:ascii="Tahoma" w:hAnsi="Tahoma" w:cs="Tahoma"/>
        </w:rPr>
      </w:pPr>
      <w:r w:rsidRPr="004050E0">
        <w:rPr>
          <w:rFonts w:ascii="Segoe UI Symbol" w:hAnsi="Segoe UI Symbol" w:cs="Segoe UI Symbol"/>
        </w:rPr>
        <w:t>☐</w:t>
      </w:r>
      <w:r w:rsidR="007E57B2">
        <w:rPr>
          <w:rFonts w:ascii="Tahoma" w:hAnsi="Tahoma" w:cs="Tahoma"/>
        </w:rPr>
        <w:t xml:space="preserve"> Cabsi ah in lay xiro</w:t>
      </w:r>
    </w:p>
    <w:p w14:paraId="71827A6C" w14:textId="77777777" w:rsidR="00270501" w:rsidRPr="004050E0" w:rsidRDefault="00621BD3">
      <w:pPr>
        <w:rPr>
          <w:rFonts w:ascii="Tahoma" w:hAnsi="Tahoma" w:cs="Tahoma"/>
        </w:rPr>
      </w:pPr>
      <w:r w:rsidRPr="004050E0">
        <w:rPr>
          <w:rFonts w:ascii="Segoe UI Symbol" w:hAnsi="Segoe UI Symbol" w:cs="Segoe UI Symbol"/>
        </w:rPr>
        <w:t>☐</w:t>
      </w:r>
      <w:r w:rsidR="007E57B2">
        <w:rPr>
          <w:rFonts w:ascii="Tahoma" w:hAnsi="Tahoma" w:cs="Tahoma"/>
        </w:rPr>
        <w:t xml:space="preserve"> In xabsiga soo galootiga lay geeyo</w:t>
      </w:r>
    </w:p>
    <w:p w14:paraId="359F693C" w14:textId="77777777" w:rsidR="00270501" w:rsidRPr="004050E0" w:rsidRDefault="00621BD3">
      <w:pPr>
        <w:rPr>
          <w:rFonts w:ascii="Tahoma" w:hAnsi="Tahoma" w:cs="Tahoma"/>
        </w:rPr>
      </w:pPr>
      <w:r w:rsidRPr="004050E0">
        <w:rPr>
          <w:rFonts w:ascii="Segoe UI Symbol" w:hAnsi="Segoe UI Symbol" w:cs="Segoe UI Symbol"/>
        </w:rPr>
        <w:t>☐</w:t>
      </w:r>
      <w:r w:rsidR="007E57B2">
        <w:rPr>
          <w:rFonts w:ascii="Tahoma" w:hAnsi="Tahoma" w:cs="Tahoma"/>
        </w:rPr>
        <w:t xml:space="preserve"> Cabsi ah in dalka layga musaafuriyo</w:t>
      </w:r>
    </w:p>
    <w:p w14:paraId="3F950122" w14:textId="77777777" w:rsidR="00270501" w:rsidRPr="00F02715" w:rsidRDefault="00621BD3">
      <w:pPr>
        <w:rPr>
          <w:rFonts w:ascii="Tahoma" w:hAnsi="Tahoma" w:cs="Tahoma"/>
          <w:lang w:val="nl-NL"/>
        </w:rPr>
      </w:pPr>
      <w:r w:rsidRPr="00F02715">
        <w:rPr>
          <w:rFonts w:ascii="Segoe UI Symbol" w:hAnsi="Segoe UI Symbol" w:cs="Segoe UI Symbol"/>
          <w:lang w:val="nl-NL"/>
        </w:rPr>
        <w:t>☐</w:t>
      </w:r>
      <w:r w:rsidRPr="00F02715">
        <w:rPr>
          <w:rFonts w:ascii="Tahoma" w:hAnsi="Tahoma" w:cs="Tahoma"/>
          <w:lang w:val="nl-NL"/>
        </w:rPr>
        <w:t xml:space="preserve"> Kalsooni </w:t>
      </w:r>
      <w:r w:rsidR="007E57B2" w:rsidRPr="00F02715">
        <w:rPr>
          <w:rFonts w:ascii="Tahoma" w:hAnsi="Tahoma" w:cs="Tahoma"/>
          <w:lang w:val="nl-NL"/>
        </w:rPr>
        <w:t>la’aan aan ku qabo booliska</w:t>
      </w:r>
    </w:p>
    <w:p w14:paraId="52594320" w14:textId="77777777" w:rsidR="00270501" w:rsidRPr="00F02715" w:rsidRDefault="00621BD3">
      <w:pPr>
        <w:rPr>
          <w:rFonts w:ascii="Tahoma" w:hAnsi="Tahoma" w:cs="Tahoma"/>
          <w:lang w:val="nl-NL"/>
        </w:rPr>
      </w:pPr>
      <w:r w:rsidRPr="00F02715">
        <w:rPr>
          <w:rFonts w:ascii="Segoe UI Symbol" w:hAnsi="Segoe UI Symbol" w:cs="Segoe UI Symbol"/>
          <w:lang w:val="nl-NL"/>
        </w:rPr>
        <w:t>☐</w:t>
      </w:r>
      <w:r w:rsidRPr="00F02715">
        <w:rPr>
          <w:rFonts w:ascii="Tahoma" w:hAnsi="Tahoma" w:cs="Tahoma"/>
          <w:lang w:val="nl-NL"/>
        </w:rPr>
        <w:t xml:space="preserve"> </w:t>
      </w:r>
      <w:r w:rsidR="007E57B2" w:rsidRPr="00F02715">
        <w:rPr>
          <w:rFonts w:ascii="Tahoma" w:hAnsi="Tahoma" w:cs="Tahoma"/>
          <w:lang w:val="nl-NL"/>
        </w:rPr>
        <w:t>Anigoon garanayn waxaan xaq u leeyahay</w:t>
      </w:r>
    </w:p>
    <w:p w14:paraId="4571114B" w14:textId="77777777" w:rsidR="00270501" w:rsidRPr="00F02715" w:rsidRDefault="00621BD3">
      <w:pPr>
        <w:rPr>
          <w:rFonts w:ascii="Tahoma" w:hAnsi="Tahoma" w:cs="Tahoma"/>
          <w:lang w:val="nl-NL"/>
        </w:rPr>
      </w:pPr>
      <w:r w:rsidRPr="00F02715">
        <w:rPr>
          <w:rFonts w:ascii="Segoe UI Symbol" w:hAnsi="Segoe UI Symbol" w:cs="Segoe UI Symbol"/>
          <w:lang w:val="nl-NL"/>
        </w:rPr>
        <w:t>☐</w:t>
      </w:r>
      <w:r w:rsidR="007E57B2" w:rsidRPr="00F02715">
        <w:rPr>
          <w:rFonts w:ascii="Tahoma" w:hAnsi="Tahoma" w:cs="Tahoma"/>
          <w:lang w:val="nl-NL"/>
        </w:rPr>
        <w:t xml:space="preserve"> Luuqadda dalka oo aan isla dhibanahay</w:t>
      </w:r>
    </w:p>
    <w:p w14:paraId="1DB14EF4" w14:textId="77777777" w:rsidR="00270501" w:rsidRPr="00F02715" w:rsidRDefault="00621BD3">
      <w:pPr>
        <w:rPr>
          <w:rFonts w:ascii="Tahoma" w:hAnsi="Tahoma" w:cs="Tahoma"/>
          <w:lang w:val="nl-NL"/>
        </w:rPr>
      </w:pPr>
      <w:r w:rsidRPr="00F02715">
        <w:rPr>
          <w:rFonts w:ascii="Segoe UI Symbol" w:hAnsi="Segoe UI Symbol" w:cs="Segoe UI Symbol"/>
          <w:lang w:val="nl-NL"/>
        </w:rPr>
        <w:t>☐</w:t>
      </w:r>
      <w:r w:rsidR="007E57B2" w:rsidRPr="00F02715">
        <w:rPr>
          <w:rFonts w:ascii="Tahoma" w:hAnsi="Tahoma" w:cs="Tahoma"/>
          <w:lang w:val="nl-NL"/>
        </w:rPr>
        <w:t xml:space="preserve"> Waayo aragnimo hore oo aan fiicnayn oo aan la kulmay</w:t>
      </w:r>
    </w:p>
    <w:p w14:paraId="362E9EEA" w14:textId="77777777" w:rsidR="00270501" w:rsidRPr="00F02715" w:rsidRDefault="00621BD3">
      <w:pPr>
        <w:rPr>
          <w:rFonts w:ascii="Tahoma" w:hAnsi="Tahoma" w:cs="Tahoma"/>
          <w:lang w:val="nl-NL"/>
        </w:rPr>
      </w:pPr>
      <w:r w:rsidRPr="00F02715">
        <w:rPr>
          <w:rFonts w:ascii="Segoe UI Symbol" w:hAnsi="Segoe UI Symbol" w:cs="Segoe UI Symbol"/>
          <w:lang w:val="nl-NL"/>
        </w:rPr>
        <w:t>☐</w:t>
      </w:r>
      <w:r w:rsidR="007E57B2" w:rsidRPr="00F02715">
        <w:rPr>
          <w:rFonts w:ascii="Tahoma" w:hAnsi="Tahoma" w:cs="Tahoma"/>
          <w:lang w:val="nl-NL"/>
        </w:rPr>
        <w:t xml:space="preserve"> Dhibaato ku dhacday qof kale oo ku cibro qaadasho mudan</w:t>
      </w:r>
    </w:p>
    <w:p w14:paraId="35933A4B" w14:textId="77777777" w:rsidR="00270501" w:rsidRPr="004050E0" w:rsidRDefault="00621BD3">
      <w:pPr>
        <w:rPr>
          <w:rFonts w:ascii="Tahoma" w:hAnsi="Tahoma" w:cs="Tahoma"/>
        </w:rPr>
      </w:pPr>
      <w:r w:rsidRPr="004050E0">
        <w:rPr>
          <w:rFonts w:ascii="Segoe UI Symbol" w:hAnsi="Segoe UI Symbol" w:cs="Segoe UI Symbol"/>
        </w:rPr>
        <w:t>☐</w:t>
      </w:r>
      <w:r w:rsidRPr="004050E0">
        <w:rPr>
          <w:rFonts w:ascii="Tahoma" w:hAnsi="Tahoma" w:cs="Tahoma"/>
        </w:rPr>
        <w:t xml:space="preserve"> Ma aqaan sida loola xiriiro booliska</w:t>
      </w:r>
    </w:p>
    <w:p w14:paraId="6C302D6E" w14:textId="77777777" w:rsidR="00270501" w:rsidRPr="004050E0" w:rsidRDefault="00621BD3">
      <w:pPr>
        <w:rPr>
          <w:rFonts w:ascii="Tahoma" w:hAnsi="Tahoma" w:cs="Tahoma"/>
        </w:rPr>
      </w:pPr>
      <w:r w:rsidRPr="004050E0">
        <w:rPr>
          <w:rFonts w:ascii="Segoe UI Symbol" w:hAnsi="Segoe UI Symbol" w:cs="Segoe UI Symbol"/>
        </w:rPr>
        <w:t>☐</w:t>
      </w:r>
      <w:r w:rsidRPr="004050E0">
        <w:rPr>
          <w:rFonts w:ascii="Tahoma" w:hAnsi="Tahoma" w:cs="Tahoma"/>
        </w:rPr>
        <w:t xml:space="preserve"> Ma doonayo inaan sheego</w:t>
      </w:r>
    </w:p>
    <w:p w14:paraId="0F4BBB2B" w14:textId="77777777" w:rsidR="00270501" w:rsidRPr="004050E0" w:rsidRDefault="00621BD3">
      <w:pPr>
        <w:rPr>
          <w:rFonts w:ascii="Tahoma" w:hAnsi="Tahoma" w:cs="Tahoma"/>
        </w:rPr>
      </w:pPr>
      <w:r w:rsidRPr="004050E0">
        <w:rPr>
          <w:rFonts w:ascii="Segoe UI Symbol" w:hAnsi="Segoe UI Symbol" w:cs="Segoe UI Symbol"/>
        </w:rPr>
        <w:t>☐</w:t>
      </w:r>
      <w:r w:rsidR="007E57B2">
        <w:rPr>
          <w:rFonts w:ascii="Tahoma" w:hAnsi="Tahoma" w:cs="Tahoma"/>
        </w:rPr>
        <w:t xml:space="preserve"> Wax k</w:t>
      </w:r>
      <w:r w:rsidRPr="004050E0">
        <w:rPr>
          <w:rFonts w:ascii="Tahoma" w:hAnsi="Tahoma" w:cs="Tahoma"/>
        </w:rPr>
        <w:t>ale, fadlan sheeg: ______</w:t>
      </w:r>
    </w:p>
    <w:p w14:paraId="67580ACE" w14:textId="77777777" w:rsidR="00270501" w:rsidRDefault="00270501">
      <w:pPr>
        <w:rPr>
          <w:rFonts w:ascii="Tahoma" w:hAnsi="Tahoma" w:cs="Tahoma"/>
        </w:rPr>
      </w:pPr>
    </w:p>
    <w:p w14:paraId="37A364CB" w14:textId="77777777" w:rsidR="007E57B2" w:rsidRDefault="007E57B2">
      <w:pPr>
        <w:rPr>
          <w:rFonts w:ascii="Tahoma" w:hAnsi="Tahoma" w:cs="Tahoma"/>
        </w:rPr>
      </w:pPr>
    </w:p>
    <w:p w14:paraId="125E7F10" w14:textId="77777777" w:rsidR="007E57B2" w:rsidRPr="004050E0" w:rsidRDefault="007E57B2">
      <w:pPr>
        <w:rPr>
          <w:rFonts w:ascii="Tahoma" w:hAnsi="Tahoma" w:cs="Tahoma"/>
        </w:rPr>
      </w:pPr>
    </w:p>
    <w:p w14:paraId="4E3D4EF2" w14:textId="77777777" w:rsidR="00270501" w:rsidRPr="004050E0" w:rsidRDefault="007E57B2">
      <w:pPr>
        <w:rPr>
          <w:rFonts w:ascii="Tahoma" w:hAnsi="Tahoma" w:cs="Tahoma"/>
        </w:rPr>
      </w:pPr>
      <w:r>
        <w:rPr>
          <w:rFonts w:ascii="Tahoma" w:hAnsi="Tahoma" w:cs="Tahoma"/>
        </w:rPr>
        <w:t>8. Ma jirtaa qof kugu waaniyay in aadan booliska la hadal ama u tagin</w:t>
      </w:r>
      <w:r w:rsidR="00621BD3" w:rsidRPr="004050E0">
        <w:rPr>
          <w:rFonts w:ascii="Tahoma" w:hAnsi="Tahoma" w:cs="Tahoma"/>
        </w:rPr>
        <w:t>?</w:t>
      </w:r>
    </w:p>
    <w:p w14:paraId="210A745B" w14:textId="77777777" w:rsidR="00270501" w:rsidRPr="004050E0" w:rsidRDefault="00621BD3">
      <w:pPr>
        <w:rPr>
          <w:rFonts w:ascii="Tahoma" w:hAnsi="Tahoma" w:cs="Tahoma"/>
        </w:rPr>
      </w:pPr>
      <w:r w:rsidRPr="004050E0">
        <w:rPr>
          <w:rFonts w:ascii="Segoe UI Symbol" w:hAnsi="Segoe UI Symbol" w:cs="Segoe UI Symbol"/>
        </w:rPr>
        <w:t>☐</w:t>
      </w:r>
      <w:r w:rsidRPr="004050E0">
        <w:rPr>
          <w:rFonts w:ascii="Tahoma" w:hAnsi="Tahoma" w:cs="Tahoma"/>
        </w:rPr>
        <w:t xml:space="preserve"> Haa</w:t>
      </w:r>
    </w:p>
    <w:p w14:paraId="291E83C1" w14:textId="77777777" w:rsidR="00270501" w:rsidRPr="004050E0" w:rsidRDefault="00621BD3">
      <w:pPr>
        <w:rPr>
          <w:rFonts w:ascii="Tahoma" w:hAnsi="Tahoma" w:cs="Tahoma"/>
        </w:rPr>
      </w:pPr>
      <w:r w:rsidRPr="004050E0">
        <w:rPr>
          <w:rFonts w:ascii="Segoe UI Symbol" w:hAnsi="Segoe UI Symbol" w:cs="Segoe UI Symbol"/>
        </w:rPr>
        <w:t>☐</w:t>
      </w:r>
      <w:r w:rsidRPr="004050E0">
        <w:rPr>
          <w:rFonts w:ascii="Tahoma" w:hAnsi="Tahoma" w:cs="Tahoma"/>
        </w:rPr>
        <w:t xml:space="preserve"> Maya</w:t>
      </w:r>
    </w:p>
    <w:p w14:paraId="12B13B8A" w14:textId="77777777" w:rsidR="00270501" w:rsidRPr="004050E0" w:rsidRDefault="00621BD3">
      <w:pPr>
        <w:rPr>
          <w:rFonts w:ascii="Tahoma" w:hAnsi="Tahoma" w:cs="Tahoma"/>
        </w:rPr>
      </w:pPr>
      <w:r w:rsidRPr="004050E0">
        <w:rPr>
          <w:rFonts w:ascii="Segoe UI Symbol" w:hAnsi="Segoe UI Symbol" w:cs="Segoe UI Symbol"/>
        </w:rPr>
        <w:t>☐</w:t>
      </w:r>
      <w:r w:rsidRPr="004050E0">
        <w:rPr>
          <w:rFonts w:ascii="Tahoma" w:hAnsi="Tahoma" w:cs="Tahoma"/>
        </w:rPr>
        <w:t xml:space="preserve"> Ma doonayo inaan sheego</w:t>
      </w:r>
    </w:p>
    <w:p w14:paraId="3445C7FE" w14:textId="77777777" w:rsidR="00270501" w:rsidRPr="004050E0" w:rsidRDefault="00270501">
      <w:pPr>
        <w:rPr>
          <w:rFonts w:ascii="Tahoma" w:hAnsi="Tahoma" w:cs="Tahoma"/>
        </w:rPr>
      </w:pPr>
    </w:p>
    <w:p w14:paraId="74163137" w14:textId="77777777" w:rsidR="00270501" w:rsidRPr="007E57B2" w:rsidRDefault="00621BD3">
      <w:pPr>
        <w:rPr>
          <w:rFonts w:ascii="Tahoma" w:hAnsi="Tahoma" w:cs="Tahoma"/>
          <w:b/>
        </w:rPr>
      </w:pPr>
      <w:r w:rsidRPr="007E57B2">
        <w:rPr>
          <w:rFonts w:ascii="Tahoma" w:hAnsi="Tahoma" w:cs="Tahoma"/>
          <w:b/>
        </w:rPr>
        <w:lastRenderedPageBreak/>
        <w:t>DARYEELKA CAAFIMAADKA</w:t>
      </w:r>
    </w:p>
    <w:p w14:paraId="126AF1EF" w14:textId="77777777" w:rsidR="00270501" w:rsidRPr="004050E0" w:rsidRDefault="007E57B2">
      <w:pPr>
        <w:rPr>
          <w:rFonts w:ascii="Tahoma" w:hAnsi="Tahoma" w:cs="Tahoma"/>
        </w:rPr>
      </w:pPr>
      <w:r>
        <w:rPr>
          <w:rFonts w:ascii="Tahoma" w:hAnsi="Tahoma" w:cs="Tahoma"/>
        </w:rPr>
        <w:t>9. Labadii</w:t>
      </w:r>
      <w:r w:rsidR="00621BD3" w:rsidRPr="004050E0">
        <w:rPr>
          <w:rFonts w:ascii="Tahoma" w:hAnsi="Tahoma" w:cs="Tahoma"/>
        </w:rPr>
        <w:t xml:space="preserve"> sa</w:t>
      </w:r>
      <w:r>
        <w:rPr>
          <w:rFonts w:ascii="Tahoma" w:hAnsi="Tahoma" w:cs="Tahoma"/>
        </w:rPr>
        <w:t>n</w:t>
      </w:r>
      <w:r w:rsidR="00621BD3" w:rsidRPr="004050E0">
        <w:rPr>
          <w:rFonts w:ascii="Tahoma" w:hAnsi="Tahoma" w:cs="Tahoma"/>
        </w:rPr>
        <w:t>no ee la soo dhaafay ma raadsatay gargaar caafimaad? (tusaale: dhakhtarka</w:t>
      </w:r>
      <w:r>
        <w:rPr>
          <w:rFonts w:ascii="Tahoma" w:hAnsi="Tahoma" w:cs="Tahoma"/>
        </w:rPr>
        <w:t xml:space="preserve"> qoyska, isbitaal, dhakhtar ilkaha</w:t>
      </w:r>
      <w:r w:rsidR="00621BD3" w:rsidRPr="004050E0">
        <w:rPr>
          <w:rFonts w:ascii="Tahoma" w:hAnsi="Tahoma" w:cs="Tahoma"/>
        </w:rPr>
        <w:t xml:space="preserve">, GGD, </w:t>
      </w:r>
      <w:r>
        <w:rPr>
          <w:rFonts w:ascii="Tahoma" w:hAnsi="Tahoma" w:cs="Tahoma"/>
        </w:rPr>
        <w:t>dhakhtarka cilmu</w:t>
      </w:r>
      <w:r w:rsidR="00621BD3" w:rsidRPr="004050E0">
        <w:rPr>
          <w:rFonts w:ascii="Tahoma" w:hAnsi="Tahoma" w:cs="Tahoma"/>
        </w:rPr>
        <w:t>-nafsi</w:t>
      </w:r>
      <w:r>
        <w:rPr>
          <w:rFonts w:ascii="Tahoma" w:hAnsi="Tahoma" w:cs="Tahoma"/>
        </w:rPr>
        <w:t>ga</w:t>
      </w:r>
      <w:r w:rsidR="00621BD3" w:rsidRPr="004050E0">
        <w:rPr>
          <w:rFonts w:ascii="Tahoma" w:hAnsi="Tahoma" w:cs="Tahoma"/>
        </w:rPr>
        <w:t>)</w:t>
      </w:r>
    </w:p>
    <w:p w14:paraId="2BD02755" w14:textId="77777777" w:rsidR="00270501" w:rsidRPr="004050E0" w:rsidRDefault="00621BD3">
      <w:pPr>
        <w:rPr>
          <w:rFonts w:ascii="Tahoma" w:hAnsi="Tahoma" w:cs="Tahoma"/>
        </w:rPr>
      </w:pPr>
      <w:r w:rsidRPr="004050E0">
        <w:rPr>
          <w:rFonts w:ascii="Segoe UI Symbol" w:hAnsi="Segoe UI Symbol" w:cs="Segoe UI Symbol"/>
        </w:rPr>
        <w:t>☐</w:t>
      </w:r>
      <w:r w:rsidRPr="004050E0">
        <w:rPr>
          <w:rFonts w:ascii="Tahoma" w:hAnsi="Tahoma" w:cs="Tahoma"/>
        </w:rPr>
        <w:t xml:space="preserve"> Haa</w:t>
      </w:r>
    </w:p>
    <w:p w14:paraId="6B81A29F" w14:textId="77777777" w:rsidR="00270501" w:rsidRPr="004050E0" w:rsidRDefault="00621BD3">
      <w:pPr>
        <w:rPr>
          <w:rFonts w:ascii="Tahoma" w:hAnsi="Tahoma" w:cs="Tahoma"/>
        </w:rPr>
      </w:pPr>
      <w:r w:rsidRPr="004050E0">
        <w:rPr>
          <w:rFonts w:ascii="Segoe UI Symbol" w:hAnsi="Segoe UI Symbol" w:cs="Segoe UI Symbol"/>
        </w:rPr>
        <w:t>☐</w:t>
      </w:r>
      <w:r w:rsidRPr="004050E0">
        <w:rPr>
          <w:rFonts w:ascii="Tahoma" w:hAnsi="Tahoma" w:cs="Tahoma"/>
        </w:rPr>
        <w:t xml:space="preserve"> Maya</w:t>
      </w:r>
    </w:p>
    <w:p w14:paraId="6748972F" w14:textId="77777777" w:rsidR="00270501" w:rsidRPr="004050E0" w:rsidRDefault="00621BD3">
      <w:pPr>
        <w:rPr>
          <w:rFonts w:ascii="Tahoma" w:hAnsi="Tahoma" w:cs="Tahoma"/>
        </w:rPr>
      </w:pPr>
      <w:r w:rsidRPr="004050E0">
        <w:rPr>
          <w:rFonts w:ascii="Segoe UI Symbol" w:hAnsi="Segoe UI Symbol" w:cs="Segoe UI Symbol"/>
        </w:rPr>
        <w:t>☐</w:t>
      </w:r>
      <w:r w:rsidRPr="004050E0">
        <w:rPr>
          <w:rFonts w:ascii="Tahoma" w:hAnsi="Tahoma" w:cs="Tahoma"/>
        </w:rPr>
        <w:t xml:space="preserve"> Ma doonayo inaan sheego</w:t>
      </w:r>
    </w:p>
    <w:p w14:paraId="66DCD5CA" w14:textId="77777777" w:rsidR="00270501" w:rsidRPr="004050E0" w:rsidRDefault="00270501">
      <w:pPr>
        <w:rPr>
          <w:rFonts w:ascii="Tahoma" w:hAnsi="Tahoma" w:cs="Tahoma"/>
        </w:rPr>
      </w:pPr>
    </w:p>
    <w:p w14:paraId="41029FEB" w14:textId="77777777" w:rsidR="00270501" w:rsidRPr="00F02715" w:rsidRDefault="00621BD3">
      <w:pPr>
        <w:rPr>
          <w:rFonts w:ascii="Tahoma" w:hAnsi="Tahoma" w:cs="Tahoma"/>
          <w:lang w:val="nl-NL"/>
        </w:rPr>
      </w:pPr>
      <w:r w:rsidRPr="00F02715">
        <w:rPr>
          <w:rFonts w:ascii="Tahoma" w:hAnsi="Tahoma" w:cs="Tahoma"/>
          <w:lang w:val="nl-NL"/>
        </w:rPr>
        <w:t>10. Muddadaas ma jirtaa inaad gargaar caafimaad u baahnayd balse aadan raadsan?</w:t>
      </w:r>
    </w:p>
    <w:p w14:paraId="1CBDC5AD" w14:textId="77777777" w:rsidR="00270501" w:rsidRPr="00F02715" w:rsidRDefault="00621BD3">
      <w:pPr>
        <w:rPr>
          <w:rFonts w:ascii="Tahoma" w:hAnsi="Tahoma" w:cs="Tahoma"/>
          <w:lang w:val="nl-NL"/>
        </w:rPr>
      </w:pPr>
      <w:r w:rsidRPr="00F02715">
        <w:rPr>
          <w:rFonts w:ascii="Segoe UI Symbol" w:hAnsi="Segoe UI Symbol" w:cs="Segoe UI Symbol"/>
          <w:lang w:val="nl-NL"/>
        </w:rPr>
        <w:t>☐</w:t>
      </w:r>
      <w:r w:rsidRPr="00F02715">
        <w:rPr>
          <w:rFonts w:ascii="Tahoma" w:hAnsi="Tahoma" w:cs="Tahoma"/>
          <w:lang w:val="nl-NL"/>
        </w:rPr>
        <w:t xml:space="preserve"> Haa</w:t>
      </w:r>
    </w:p>
    <w:p w14:paraId="37554661" w14:textId="77777777" w:rsidR="00270501" w:rsidRPr="00F02715" w:rsidRDefault="00621BD3">
      <w:pPr>
        <w:rPr>
          <w:rFonts w:ascii="Tahoma" w:hAnsi="Tahoma" w:cs="Tahoma"/>
          <w:lang w:val="nl-NL"/>
        </w:rPr>
      </w:pPr>
      <w:r w:rsidRPr="00F02715">
        <w:rPr>
          <w:rFonts w:ascii="Segoe UI Symbol" w:hAnsi="Segoe UI Symbol" w:cs="Segoe UI Symbol"/>
          <w:lang w:val="nl-NL"/>
        </w:rPr>
        <w:t>☐</w:t>
      </w:r>
      <w:r w:rsidRPr="00F02715">
        <w:rPr>
          <w:rFonts w:ascii="Tahoma" w:hAnsi="Tahoma" w:cs="Tahoma"/>
          <w:lang w:val="nl-NL"/>
        </w:rPr>
        <w:t xml:space="preserve"> Maya</w:t>
      </w:r>
    </w:p>
    <w:p w14:paraId="5D79CA7B" w14:textId="77777777" w:rsidR="00270501" w:rsidRPr="00F02715" w:rsidRDefault="00621BD3">
      <w:pPr>
        <w:rPr>
          <w:rFonts w:ascii="Tahoma" w:hAnsi="Tahoma" w:cs="Tahoma"/>
          <w:lang w:val="nl-NL"/>
        </w:rPr>
      </w:pPr>
      <w:r w:rsidRPr="00F02715">
        <w:rPr>
          <w:rFonts w:ascii="Segoe UI Symbol" w:hAnsi="Segoe UI Symbol" w:cs="Segoe UI Symbol"/>
          <w:lang w:val="nl-NL"/>
        </w:rPr>
        <w:t>☐</w:t>
      </w:r>
      <w:r w:rsidRPr="00F02715">
        <w:rPr>
          <w:rFonts w:ascii="Tahoma" w:hAnsi="Tahoma" w:cs="Tahoma"/>
          <w:lang w:val="nl-NL"/>
        </w:rPr>
        <w:t xml:space="preserve"> Ma doonayo inaan sheego</w:t>
      </w:r>
    </w:p>
    <w:p w14:paraId="2459C952" w14:textId="77777777" w:rsidR="00270501" w:rsidRPr="00F02715" w:rsidRDefault="00270501">
      <w:pPr>
        <w:rPr>
          <w:rFonts w:ascii="Tahoma" w:hAnsi="Tahoma" w:cs="Tahoma"/>
          <w:lang w:val="nl-NL"/>
        </w:rPr>
      </w:pPr>
    </w:p>
    <w:p w14:paraId="238D1333" w14:textId="77777777" w:rsidR="00270501" w:rsidRPr="00F02715" w:rsidRDefault="007E57B2">
      <w:pPr>
        <w:rPr>
          <w:rFonts w:ascii="Tahoma" w:hAnsi="Tahoma" w:cs="Tahoma"/>
          <w:lang w:val="nl-NL"/>
        </w:rPr>
      </w:pPr>
      <w:r w:rsidRPr="00F02715">
        <w:rPr>
          <w:rFonts w:ascii="Tahoma" w:hAnsi="Tahoma" w:cs="Tahoma"/>
          <w:lang w:val="nl-NL"/>
        </w:rPr>
        <w:t xml:space="preserve">11. </w:t>
      </w:r>
      <w:r w:rsidR="009C3F0C" w:rsidRPr="00F02715">
        <w:rPr>
          <w:rFonts w:ascii="Tahoma" w:hAnsi="Tahoma" w:cs="Tahoma"/>
          <w:lang w:val="nl-NL"/>
        </w:rPr>
        <w:t>Marna ma suurogali wayday labadii sanno ee lasoo dhaafay in ilmo isaga/iyada oo u baahan daryeel caafimaad aanay helin?</w:t>
      </w:r>
    </w:p>
    <w:p w14:paraId="76265F25" w14:textId="77777777" w:rsidR="00270501" w:rsidRPr="00F02715" w:rsidRDefault="00621BD3">
      <w:pPr>
        <w:rPr>
          <w:rFonts w:ascii="Tahoma" w:hAnsi="Tahoma" w:cs="Tahoma"/>
          <w:lang w:val="nl-NL"/>
        </w:rPr>
      </w:pPr>
      <w:r w:rsidRPr="00F02715">
        <w:rPr>
          <w:rFonts w:ascii="Segoe UI Symbol" w:hAnsi="Segoe UI Symbol" w:cs="Segoe UI Symbol"/>
          <w:lang w:val="nl-NL"/>
        </w:rPr>
        <w:t>☐</w:t>
      </w:r>
      <w:r w:rsidRPr="00F02715">
        <w:rPr>
          <w:rFonts w:ascii="Tahoma" w:hAnsi="Tahoma" w:cs="Tahoma"/>
          <w:lang w:val="nl-NL"/>
        </w:rPr>
        <w:t xml:space="preserve"> Haa</w:t>
      </w:r>
    </w:p>
    <w:p w14:paraId="391D038E" w14:textId="77777777" w:rsidR="00270501" w:rsidRPr="00F02715" w:rsidRDefault="00621BD3">
      <w:pPr>
        <w:rPr>
          <w:rFonts w:ascii="Tahoma" w:hAnsi="Tahoma" w:cs="Tahoma"/>
          <w:lang w:val="nl-NL"/>
        </w:rPr>
      </w:pPr>
      <w:r w:rsidRPr="00F02715">
        <w:rPr>
          <w:rFonts w:ascii="Segoe UI Symbol" w:hAnsi="Segoe UI Symbol" w:cs="Segoe UI Symbol"/>
          <w:lang w:val="nl-NL"/>
        </w:rPr>
        <w:t>☐</w:t>
      </w:r>
      <w:r w:rsidRPr="00F02715">
        <w:rPr>
          <w:rFonts w:ascii="Tahoma" w:hAnsi="Tahoma" w:cs="Tahoma"/>
          <w:lang w:val="nl-NL"/>
        </w:rPr>
        <w:t xml:space="preserve"> Maya</w:t>
      </w:r>
    </w:p>
    <w:p w14:paraId="291E34D5" w14:textId="77777777" w:rsidR="00270501" w:rsidRPr="00F02715" w:rsidRDefault="00621BD3">
      <w:pPr>
        <w:rPr>
          <w:rFonts w:ascii="Tahoma" w:hAnsi="Tahoma" w:cs="Tahoma"/>
          <w:lang w:val="nl-NL"/>
        </w:rPr>
      </w:pPr>
      <w:r w:rsidRPr="00F02715">
        <w:rPr>
          <w:rFonts w:ascii="Segoe UI Symbol" w:hAnsi="Segoe UI Symbol" w:cs="Segoe UI Symbol"/>
          <w:lang w:val="nl-NL"/>
        </w:rPr>
        <w:t>☐</w:t>
      </w:r>
      <w:r w:rsidRPr="00F02715">
        <w:rPr>
          <w:rFonts w:ascii="Tahoma" w:hAnsi="Tahoma" w:cs="Tahoma"/>
          <w:lang w:val="nl-NL"/>
        </w:rPr>
        <w:t xml:space="preserve"> Ma doonayo inaan sheego</w:t>
      </w:r>
    </w:p>
    <w:p w14:paraId="06DD857B" w14:textId="77777777" w:rsidR="00270501" w:rsidRPr="00F02715" w:rsidRDefault="00621BD3">
      <w:pPr>
        <w:rPr>
          <w:rFonts w:ascii="Tahoma" w:hAnsi="Tahoma" w:cs="Tahoma"/>
          <w:lang w:val="nl-NL"/>
        </w:rPr>
      </w:pPr>
      <w:r w:rsidRPr="00F02715">
        <w:rPr>
          <w:rFonts w:ascii="Segoe UI Symbol" w:hAnsi="Segoe UI Symbol" w:cs="Segoe UI Symbol"/>
          <w:lang w:val="nl-NL"/>
        </w:rPr>
        <w:t>☐</w:t>
      </w:r>
      <w:r w:rsidRPr="00F02715">
        <w:rPr>
          <w:rFonts w:ascii="Tahoma" w:hAnsi="Tahoma" w:cs="Tahoma"/>
          <w:lang w:val="nl-NL"/>
        </w:rPr>
        <w:t xml:space="preserve"> Ima khuseyso</w:t>
      </w:r>
    </w:p>
    <w:p w14:paraId="7B5678B3" w14:textId="77777777" w:rsidR="00270501" w:rsidRPr="00F02715" w:rsidRDefault="00270501">
      <w:pPr>
        <w:rPr>
          <w:rFonts w:ascii="Tahoma" w:hAnsi="Tahoma" w:cs="Tahoma"/>
          <w:lang w:val="nl-NL"/>
        </w:rPr>
      </w:pPr>
    </w:p>
    <w:p w14:paraId="3F6173FF" w14:textId="77777777" w:rsidR="007E57B2" w:rsidRPr="00F02715" w:rsidRDefault="007E57B2">
      <w:pPr>
        <w:rPr>
          <w:rFonts w:ascii="Tahoma" w:hAnsi="Tahoma" w:cs="Tahoma"/>
          <w:lang w:val="nl-NL"/>
        </w:rPr>
      </w:pPr>
    </w:p>
    <w:p w14:paraId="18ABD8FA" w14:textId="77777777" w:rsidR="00A53D7B" w:rsidRPr="00F02715" w:rsidRDefault="00A53D7B">
      <w:pPr>
        <w:rPr>
          <w:rFonts w:ascii="Tahoma" w:hAnsi="Tahoma" w:cs="Tahoma"/>
          <w:lang w:val="nl-NL"/>
        </w:rPr>
      </w:pPr>
    </w:p>
    <w:p w14:paraId="13AFB269" w14:textId="77777777" w:rsidR="00270501" w:rsidRPr="00F02715" w:rsidRDefault="00621BD3">
      <w:pPr>
        <w:rPr>
          <w:rFonts w:ascii="Tahoma" w:hAnsi="Tahoma" w:cs="Tahoma"/>
          <w:lang w:val="nl-NL"/>
        </w:rPr>
      </w:pPr>
      <w:r w:rsidRPr="00F02715">
        <w:rPr>
          <w:rFonts w:ascii="Tahoma" w:hAnsi="Tahoma" w:cs="Tahoma"/>
          <w:lang w:val="nl-NL"/>
        </w:rPr>
        <w:t xml:space="preserve">12. Haddii aadan raadsan gargaar caafimaad </w:t>
      </w:r>
      <w:r w:rsidR="007E57B2" w:rsidRPr="00F02715">
        <w:rPr>
          <w:rFonts w:ascii="Tahoma" w:hAnsi="Tahoma" w:cs="Tahoma"/>
          <w:lang w:val="nl-NL"/>
        </w:rPr>
        <w:t>in kastoo aad u baahnayd</w:t>
      </w:r>
      <w:r w:rsidRPr="00F02715">
        <w:rPr>
          <w:rFonts w:ascii="Tahoma" w:hAnsi="Tahoma" w:cs="Tahoma"/>
          <w:lang w:val="nl-NL"/>
        </w:rPr>
        <w:t>: maxaa sababay? (</w:t>
      </w:r>
      <w:r w:rsidR="007E57B2" w:rsidRPr="00F02715">
        <w:rPr>
          <w:rFonts w:ascii="Tahoma" w:hAnsi="Tahoma" w:cs="Tahoma"/>
          <w:lang w:val="nl-NL"/>
        </w:rPr>
        <w:t>Hal ka badan waad dooran kartaa</w:t>
      </w:r>
      <w:r w:rsidRPr="00F02715">
        <w:rPr>
          <w:rFonts w:ascii="Tahoma" w:hAnsi="Tahoma" w:cs="Tahoma"/>
          <w:lang w:val="nl-NL"/>
        </w:rPr>
        <w:t>)</w:t>
      </w:r>
    </w:p>
    <w:p w14:paraId="565C137A" w14:textId="77777777" w:rsidR="00270501" w:rsidRPr="00F02715" w:rsidRDefault="00621BD3">
      <w:pPr>
        <w:rPr>
          <w:rFonts w:ascii="Tahoma" w:hAnsi="Tahoma" w:cs="Tahoma"/>
          <w:lang w:val="nl-NL"/>
        </w:rPr>
      </w:pPr>
      <w:r w:rsidRPr="00F02715">
        <w:rPr>
          <w:rFonts w:ascii="Segoe UI Symbol" w:hAnsi="Segoe UI Symbol" w:cs="Segoe UI Symbol"/>
          <w:lang w:val="nl-NL"/>
        </w:rPr>
        <w:t>☐</w:t>
      </w:r>
      <w:r w:rsidR="00A53D7B" w:rsidRPr="00F02715">
        <w:rPr>
          <w:rFonts w:ascii="Tahoma" w:hAnsi="Tahoma" w:cs="Tahoma"/>
          <w:lang w:val="nl-NL"/>
        </w:rPr>
        <w:t xml:space="preserve"> Anigoo u baqaya mustaqbalka iyo joogitaankayga Nederland</w:t>
      </w:r>
    </w:p>
    <w:p w14:paraId="2564050A" w14:textId="77777777" w:rsidR="00270501" w:rsidRPr="00F02715" w:rsidRDefault="00621BD3">
      <w:pPr>
        <w:rPr>
          <w:rFonts w:ascii="Tahoma" w:hAnsi="Tahoma" w:cs="Tahoma"/>
          <w:lang w:val="nl-NL"/>
        </w:rPr>
      </w:pPr>
      <w:r w:rsidRPr="00F02715">
        <w:rPr>
          <w:rFonts w:ascii="Segoe UI Symbol" w:hAnsi="Segoe UI Symbol" w:cs="Segoe UI Symbol"/>
          <w:lang w:val="nl-NL"/>
        </w:rPr>
        <w:t>☐</w:t>
      </w:r>
      <w:r w:rsidRPr="00F02715">
        <w:rPr>
          <w:rFonts w:ascii="Tahoma" w:hAnsi="Tahoma" w:cs="Tahoma"/>
          <w:lang w:val="nl-NL"/>
        </w:rPr>
        <w:t xml:space="preserve"> </w:t>
      </w:r>
      <w:r w:rsidR="00A53D7B" w:rsidRPr="00F02715">
        <w:rPr>
          <w:rFonts w:ascii="Tahoma" w:hAnsi="Tahoma" w:cs="Tahoma"/>
          <w:lang w:val="nl-NL"/>
        </w:rPr>
        <w:t>Anigoo ka baqaya in xogtayda lala wadaago haayadaha dowliga ah</w:t>
      </w:r>
    </w:p>
    <w:p w14:paraId="092222AF" w14:textId="77777777" w:rsidR="00270501" w:rsidRPr="004050E0" w:rsidRDefault="00621BD3">
      <w:pPr>
        <w:rPr>
          <w:rFonts w:ascii="Tahoma" w:hAnsi="Tahoma" w:cs="Tahoma"/>
        </w:rPr>
      </w:pPr>
      <w:r w:rsidRPr="004050E0">
        <w:rPr>
          <w:rFonts w:ascii="Segoe UI Symbol" w:hAnsi="Segoe UI Symbol" w:cs="Segoe UI Symbol"/>
        </w:rPr>
        <w:t>☐</w:t>
      </w:r>
      <w:r w:rsidR="00A53D7B">
        <w:rPr>
          <w:rFonts w:ascii="Tahoma" w:hAnsi="Tahoma" w:cs="Tahoma"/>
        </w:rPr>
        <w:t xml:space="preserve"> Cabsi ah in lay xiro</w:t>
      </w:r>
    </w:p>
    <w:p w14:paraId="7D994313" w14:textId="77777777" w:rsidR="00270501" w:rsidRPr="004050E0" w:rsidRDefault="00621BD3">
      <w:pPr>
        <w:rPr>
          <w:rFonts w:ascii="Tahoma" w:hAnsi="Tahoma" w:cs="Tahoma"/>
        </w:rPr>
      </w:pPr>
      <w:r w:rsidRPr="004050E0">
        <w:rPr>
          <w:rFonts w:ascii="Segoe UI Symbol" w:hAnsi="Segoe UI Symbol" w:cs="Segoe UI Symbol"/>
        </w:rPr>
        <w:lastRenderedPageBreak/>
        <w:t>☐</w:t>
      </w:r>
      <w:r w:rsidR="00A53D7B">
        <w:rPr>
          <w:rFonts w:ascii="Tahoma" w:hAnsi="Tahoma" w:cs="Tahoma"/>
        </w:rPr>
        <w:t xml:space="preserve"> Xabsiga muhaajiriinta in lay geeyo</w:t>
      </w:r>
    </w:p>
    <w:p w14:paraId="7BAF363F" w14:textId="77777777" w:rsidR="00270501" w:rsidRPr="004050E0" w:rsidRDefault="00621BD3">
      <w:pPr>
        <w:rPr>
          <w:rFonts w:ascii="Tahoma" w:hAnsi="Tahoma" w:cs="Tahoma"/>
        </w:rPr>
      </w:pPr>
      <w:r w:rsidRPr="004050E0">
        <w:rPr>
          <w:rFonts w:ascii="Segoe UI Symbol" w:hAnsi="Segoe UI Symbol" w:cs="Segoe UI Symbol"/>
        </w:rPr>
        <w:t>☐</w:t>
      </w:r>
      <w:r w:rsidR="00A53D7B">
        <w:rPr>
          <w:rFonts w:ascii="Tahoma" w:hAnsi="Tahoma" w:cs="Tahoma"/>
        </w:rPr>
        <w:t xml:space="preserve"> Kalsooni la’aan aan ku qabo xarumaha caafimaadka</w:t>
      </w:r>
    </w:p>
    <w:p w14:paraId="0BC102F4" w14:textId="77777777" w:rsidR="00270501" w:rsidRPr="004050E0" w:rsidRDefault="00621BD3">
      <w:pPr>
        <w:rPr>
          <w:rFonts w:ascii="Tahoma" w:hAnsi="Tahoma" w:cs="Tahoma"/>
        </w:rPr>
      </w:pPr>
      <w:r w:rsidRPr="004050E0">
        <w:rPr>
          <w:rFonts w:ascii="Segoe UI Symbol" w:hAnsi="Segoe UI Symbol" w:cs="Segoe UI Symbol"/>
        </w:rPr>
        <w:t>☐</w:t>
      </w:r>
      <w:r w:rsidR="00A53D7B">
        <w:rPr>
          <w:rFonts w:ascii="Tahoma" w:hAnsi="Tahoma" w:cs="Tahoma"/>
        </w:rPr>
        <w:t xml:space="preserve"> Anigoon garanayn xuquuqdayda</w:t>
      </w:r>
    </w:p>
    <w:p w14:paraId="069B0C0F" w14:textId="77777777" w:rsidR="00270501" w:rsidRPr="004050E0" w:rsidRDefault="00621BD3">
      <w:pPr>
        <w:rPr>
          <w:rFonts w:ascii="Tahoma" w:hAnsi="Tahoma" w:cs="Tahoma"/>
        </w:rPr>
      </w:pPr>
      <w:r w:rsidRPr="004050E0">
        <w:rPr>
          <w:rFonts w:ascii="Segoe UI Symbol" w:hAnsi="Segoe UI Symbol" w:cs="Segoe UI Symbol"/>
        </w:rPr>
        <w:t>☐</w:t>
      </w:r>
      <w:r w:rsidR="00A53D7B">
        <w:rPr>
          <w:rFonts w:ascii="Tahoma" w:hAnsi="Tahoma" w:cs="Tahoma"/>
        </w:rPr>
        <w:t xml:space="preserve"> Kharash la’aan jirta</w:t>
      </w:r>
    </w:p>
    <w:p w14:paraId="052A3E85" w14:textId="77777777" w:rsidR="00270501" w:rsidRPr="004050E0" w:rsidRDefault="00621BD3">
      <w:pPr>
        <w:rPr>
          <w:rFonts w:ascii="Tahoma" w:hAnsi="Tahoma" w:cs="Tahoma"/>
        </w:rPr>
      </w:pPr>
      <w:r w:rsidRPr="004050E0">
        <w:rPr>
          <w:rFonts w:ascii="Segoe UI Symbol" w:hAnsi="Segoe UI Symbol" w:cs="Segoe UI Symbol"/>
        </w:rPr>
        <w:t>☐</w:t>
      </w:r>
      <w:r w:rsidR="00A53D7B">
        <w:rPr>
          <w:rFonts w:ascii="Tahoma" w:hAnsi="Tahoma" w:cs="Tahoma"/>
        </w:rPr>
        <w:t xml:space="preserve"> Luuqadda dalka oo igu adag</w:t>
      </w:r>
    </w:p>
    <w:p w14:paraId="40AD2818" w14:textId="77777777" w:rsidR="00270501" w:rsidRPr="004050E0" w:rsidRDefault="00621BD3">
      <w:pPr>
        <w:rPr>
          <w:rFonts w:ascii="Tahoma" w:hAnsi="Tahoma" w:cs="Tahoma"/>
        </w:rPr>
      </w:pPr>
      <w:r w:rsidRPr="004050E0">
        <w:rPr>
          <w:rFonts w:ascii="Segoe UI Symbol" w:hAnsi="Segoe UI Symbol" w:cs="Segoe UI Symbol"/>
        </w:rPr>
        <w:t>☐</w:t>
      </w:r>
      <w:r w:rsidR="00A53D7B">
        <w:rPr>
          <w:rFonts w:ascii="Tahoma" w:hAnsi="Tahoma" w:cs="Tahoma"/>
        </w:rPr>
        <w:t xml:space="preserve"> Dhacdo hore oo aan fiicnayn oo iga soo gaadhay</w:t>
      </w:r>
    </w:p>
    <w:p w14:paraId="4DE7E7E6" w14:textId="77777777" w:rsidR="00270501" w:rsidRPr="004050E0" w:rsidRDefault="00621BD3">
      <w:pPr>
        <w:rPr>
          <w:rFonts w:ascii="Tahoma" w:hAnsi="Tahoma" w:cs="Tahoma"/>
        </w:rPr>
      </w:pPr>
      <w:r w:rsidRPr="004050E0">
        <w:rPr>
          <w:rFonts w:ascii="Segoe UI Symbol" w:hAnsi="Segoe UI Symbol" w:cs="Segoe UI Symbol"/>
        </w:rPr>
        <w:t>☐</w:t>
      </w:r>
      <w:r w:rsidRPr="004050E0">
        <w:rPr>
          <w:rFonts w:ascii="Tahoma" w:hAnsi="Tahoma" w:cs="Tahoma"/>
        </w:rPr>
        <w:t xml:space="preserve"> Ho</w:t>
      </w:r>
      <w:r>
        <w:rPr>
          <w:rFonts w:ascii="Tahoma" w:hAnsi="Tahoma" w:cs="Tahoma"/>
        </w:rPr>
        <w:t>re ayaa la ii diiday</w:t>
      </w:r>
    </w:p>
    <w:p w14:paraId="54B851D2" w14:textId="77777777" w:rsidR="00270501" w:rsidRPr="004050E0" w:rsidRDefault="00621BD3">
      <w:pPr>
        <w:rPr>
          <w:rFonts w:ascii="Tahoma" w:hAnsi="Tahoma" w:cs="Tahoma"/>
        </w:rPr>
      </w:pPr>
      <w:r w:rsidRPr="004050E0">
        <w:rPr>
          <w:rFonts w:ascii="Segoe UI Symbol" w:hAnsi="Segoe UI Symbol" w:cs="Segoe UI Symbol"/>
        </w:rPr>
        <w:t>☐</w:t>
      </w:r>
      <w:r w:rsidRPr="004050E0">
        <w:rPr>
          <w:rFonts w:ascii="Tahoma" w:hAnsi="Tahoma" w:cs="Tahoma"/>
        </w:rPr>
        <w:t xml:space="preserve"> Sababo </w:t>
      </w:r>
      <w:r>
        <w:rPr>
          <w:rFonts w:ascii="Tahoma" w:hAnsi="Tahoma" w:cs="Tahoma"/>
        </w:rPr>
        <w:t xml:space="preserve">la xidhiidha </w:t>
      </w:r>
      <w:r w:rsidRPr="004050E0">
        <w:rPr>
          <w:rFonts w:ascii="Tahoma" w:hAnsi="Tahoma" w:cs="Tahoma"/>
        </w:rPr>
        <w:t>gaadiid</w:t>
      </w:r>
      <w:r>
        <w:rPr>
          <w:rFonts w:ascii="Tahoma" w:hAnsi="Tahoma" w:cs="Tahoma"/>
        </w:rPr>
        <w:t>ka, waqtiga, masaafada</w:t>
      </w:r>
    </w:p>
    <w:p w14:paraId="3E27DB60" w14:textId="77777777" w:rsidR="00270501" w:rsidRPr="004050E0" w:rsidRDefault="00621BD3">
      <w:pPr>
        <w:rPr>
          <w:rFonts w:ascii="Tahoma" w:hAnsi="Tahoma" w:cs="Tahoma"/>
        </w:rPr>
      </w:pPr>
      <w:r w:rsidRPr="004050E0">
        <w:rPr>
          <w:rFonts w:ascii="Segoe UI Symbol" w:hAnsi="Segoe UI Symbol" w:cs="Segoe UI Symbol"/>
        </w:rPr>
        <w:t>☐</w:t>
      </w:r>
      <w:r w:rsidRPr="004050E0">
        <w:rPr>
          <w:rFonts w:ascii="Tahoma" w:hAnsi="Tahoma" w:cs="Tahoma"/>
        </w:rPr>
        <w:t xml:space="preserve"> Waxaan u maleeyay inaanan xaq u lahayn gargaar</w:t>
      </w:r>
    </w:p>
    <w:p w14:paraId="1A17D5E8" w14:textId="77777777" w:rsidR="00270501" w:rsidRPr="004050E0" w:rsidRDefault="00621BD3">
      <w:pPr>
        <w:rPr>
          <w:rFonts w:ascii="Tahoma" w:hAnsi="Tahoma" w:cs="Tahoma"/>
        </w:rPr>
      </w:pPr>
      <w:r w:rsidRPr="004050E0">
        <w:rPr>
          <w:rFonts w:ascii="Segoe UI Symbol" w:hAnsi="Segoe UI Symbol" w:cs="Segoe UI Symbol"/>
        </w:rPr>
        <w:t>☐</w:t>
      </w:r>
      <w:r w:rsidRPr="004050E0">
        <w:rPr>
          <w:rFonts w:ascii="Tahoma" w:hAnsi="Tahoma" w:cs="Tahoma"/>
        </w:rPr>
        <w:t xml:space="preserve"> Ma aqaan sida loo helo daryeel</w:t>
      </w:r>
    </w:p>
    <w:p w14:paraId="1F75EB91" w14:textId="77777777" w:rsidR="00270501" w:rsidRPr="004050E0" w:rsidRDefault="00621BD3">
      <w:pPr>
        <w:rPr>
          <w:rFonts w:ascii="Tahoma" w:hAnsi="Tahoma" w:cs="Tahoma"/>
        </w:rPr>
      </w:pPr>
      <w:r w:rsidRPr="004050E0">
        <w:rPr>
          <w:rFonts w:ascii="Segoe UI Symbol" w:hAnsi="Segoe UI Symbol" w:cs="Segoe UI Symbol"/>
        </w:rPr>
        <w:t>☐</w:t>
      </w:r>
      <w:r>
        <w:rPr>
          <w:rFonts w:ascii="Tahoma" w:hAnsi="Tahoma" w:cs="Tahoma"/>
        </w:rPr>
        <w:t xml:space="preserve"> I</w:t>
      </w:r>
      <w:r w:rsidRPr="004050E0">
        <w:rPr>
          <w:rFonts w:ascii="Tahoma" w:hAnsi="Tahoma" w:cs="Tahoma"/>
        </w:rPr>
        <w:t>ma khuseyso</w:t>
      </w:r>
    </w:p>
    <w:p w14:paraId="09DADBB1" w14:textId="77777777" w:rsidR="00270501" w:rsidRPr="004050E0" w:rsidRDefault="00621BD3">
      <w:pPr>
        <w:rPr>
          <w:rFonts w:ascii="Tahoma" w:hAnsi="Tahoma" w:cs="Tahoma"/>
        </w:rPr>
      </w:pPr>
      <w:r w:rsidRPr="004050E0">
        <w:rPr>
          <w:rFonts w:ascii="Segoe UI Symbol" w:hAnsi="Segoe UI Symbol" w:cs="Segoe UI Symbol"/>
        </w:rPr>
        <w:t>☐</w:t>
      </w:r>
      <w:r w:rsidRPr="004050E0">
        <w:rPr>
          <w:rFonts w:ascii="Tahoma" w:hAnsi="Tahoma" w:cs="Tahoma"/>
        </w:rPr>
        <w:t xml:space="preserve"> Ma doonayo inaan sheego</w:t>
      </w:r>
    </w:p>
    <w:p w14:paraId="2C2AC9C1" w14:textId="77777777" w:rsidR="00270501" w:rsidRPr="004050E0" w:rsidRDefault="00621BD3">
      <w:pPr>
        <w:rPr>
          <w:rFonts w:ascii="Tahoma" w:hAnsi="Tahoma" w:cs="Tahoma"/>
        </w:rPr>
      </w:pPr>
      <w:r w:rsidRPr="004050E0">
        <w:rPr>
          <w:rFonts w:ascii="Segoe UI Symbol" w:hAnsi="Segoe UI Symbol" w:cs="Segoe UI Symbol"/>
        </w:rPr>
        <w:t>☐</w:t>
      </w:r>
      <w:r w:rsidRPr="004050E0">
        <w:rPr>
          <w:rFonts w:ascii="Tahoma" w:hAnsi="Tahoma" w:cs="Tahoma"/>
        </w:rPr>
        <w:t xml:space="preserve"> Kale, fadlan sheeg: ______</w:t>
      </w:r>
    </w:p>
    <w:p w14:paraId="008AAA4A" w14:textId="77777777" w:rsidR="00270501" w:rsidRPr="004050E0" w:rsidRDefault="00270501">
      <w:pPr>
        <w:rPr>
          <w:rFonts w:ascii="Tahoma" w:hAnsi="Tahoma" w:cs="Tahoma"/>
        </w:rPr>
      </w:pPr>
    </w:p>
    <w:p w14:paraId="62B37CB2" w14:textId="77777777" w:rsidR="00270501" w:rsidRPr="00621BD3" w:rsidRDefault="00621BD3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MAXAAD DAREENTAA</w:t>
      </w:r>
    </w:p>
    <w:p w14:paraId="1AC3B220" w14:textId="77777777" w:rsidR="00270501" w:rsidRPr="004050E0" w:rsidRDefault="00270501">
      <w:pPr>
        <w:rPr>
          <w:rFonts w:ascii="Tahoma" w:hAnsi="Tahoma" w:cs="Tahoma"/>
        </w:rPr>
      </w:pPr>
    </w:p>
    <w:p w14:paraId="6095456C" w14:textId="77777777" w:rsidR="00270501" w:rsidRPr="004050E0" w:rsidRDefault="00621BD3">
      <w:pPr>
        <w:rPr>
          <w:rFonts w:ascii="Tahoma" w:hAnsi="Tahoma" w:cs="Tahoma"/>
        </w:rPr>
      </w:pPr>
      <w:r w:rsidRPr="004050E0">
        <w:rPr>
          <w:rFonts w:ascii="Tahoma" w:hAnsi="Tahoma" w:cs="Tahoma"/>
        </w:rPr>
        <w:t xml:space="preserve">17. </w:t>
      </w:r>
      <w:r>
        <w:rPr>
          <w:rFonts w:ascii="Tahoma" w:hAnsi="Tahoma" w:cs="Tahoma"/>
        </w:rPr>
        <w:t>Labadii sanno ee lasoo dhaafay, shucuurtaada amni ee dhanka booliska ma is badashay</w:t>
      </w:r>
      <w:r w:rsidRPr="004050E0">
        <w:rPr>
          <w:rFonts w:ascii="Tahoma" w:hAnsi="Tahoma" w:cs="Tahoma"/>
        </w:rPr>
        <w:t>? (Hal jawaab</w:t>
      </w:r>
      <w:r>
        <w:rPr>
          <w:rFonts w:ascii="Tahoma" w:hAnsi="Tahoma" w:cs="Tahoma"/>
        </w:rPr>
        <w:t xml:space="preserve"> oo kaliya ayaa la oggol yahay</w:t>
      </w:r>
      <w:r w:rsidRPr="004050E0">
        <w:rPr>
          <w:rFonts w:ascii="Tahoma" w:hAnsi="Tahoma" w:cs="Tahoma"/>
        </w:rPr>
        <w:t>)</w:t>
      </w:r>
    </w:p>
    <w:p w14:paraId="59952B3B" w14:textId="77777777" w:rsidR="00270501" w:rsidRPr="004050E0" w:rsidRDefault="00621BD3">
      <w:pPr>
        <w:rPr>
          <w:rFonts w:ascii="Tahoma" w:hAnsi="Tahoma" w:cs="Tahoma"/>
        </w:rPr>
      </w:pPr>
      <w:r w:rsidRPr="004050E0">
        <w:rPr>
          <w:rFonts w:ascii="Segoe UI Symbol" w:hAnsi="Segoe UI Symbol" w:cs="Segoe UI Symbol"/>
        </w:rPr>
        <w:t>☐</w:t>
      </w:r>
      <w:r w:rsidRPr="004050E0">
        <w:rPr>
          <w:rFonts w:ascii="Tahoma" w:hAnsi="Tahoma" w:cs="Tahoma"/>
        </w:rPr>
        <w:t xml:space="preserve"> Waxaan dareemayaa ammaan badan</w:t>
      </w:r>
    </w:p>
    <w:p w14:paraId="4AA85EF5" w14:textId="77777777" w:rsidR="00270501" w:rsidRPr="004050E0" w:rsidRDefault="00621BD3">
      <w:pPr>
        <w:rPr>
          <w:rFonts w:ascii="Tahoma" w:hAnsi="Tahoma" w:cs="Tahoma"/>
        </w:rPr>
      </w:pPr>
      <w:r w:rsidRPr="004050E0">
        <w:rPr>
          <w:rFonts w:ascii="Segoe UI Symbol" w:hAnsi="Segoe UI Symbol" w:cs="Segoe UI Symbol"/>
        </w:rPr>
        <w:t>☐</w:t>
      </w:r>
      <w:r>
        <w:rPr>
          <w:rFonts w:ascii="Tahoma" w:hAnsi="Tahoma" w:cs="Tahoma"/>
        </w:rPr>
        <w:t xml:space="preserve"> Wax is badal ah ma jiraan</w:t>
      </w:r>
    </w:p>
    <w:p w14:paraId="384FC5C1" w14:textId="77777777" w:rsidR="00270501" w:rsidRPr="004050E0" w:rsidRDefault="00621BD3">
      <w:pPr>
        <w:rPr>
          <w:rFonts w:ascii="Tahoma" w:hAnsi="Tahoma" w:cs="Tahoma"/>
        </w:rPr>
      </w:pPr>
      <w:r w:rsidRPr="004050E0">
        <w:rPr>
          <w:rFonts w:ascii="Segoe UI Symbol" w:hAnsi="Segoe UI Symbol" w:cs="Segoe UI Symbol"/>
        </w:rPr>
        <w:t>☐</w:t>
      </w:r>
      <w:r w:rsidRPr="004050E0">
        <w:rPr>
          <w:rFonts w:ascii="Tahoma" w:hAnsi="Tahoma" w:cs="Tahoma"/>
        </w:rPr>
        <w:t xml:space="preserve"> Waxaan dareemayaa ammaan yar</w:t>
      </w:r>
    </w:p>
    <w:p w14:paraId="67625467" w14:textId="77777777" w:rsidR="00270501" w:rsidRPr="004050E0" w:rsidRDefault="00270501">
      <w:pPr>
        <w:rPr>
          <w:rFonts w:ascii="Tahoma" w:hAnsi="Tahoma" w:cs="Tahoma"/>
        </w:rPr>
      </w:pPr>
    </w:p>
    <w:p w14:paraId="424CE4B6" w14:textId="77777777" w:rsidR="00270501" w:rsidRPr="004050E0" w:rsidRDefault="00621BD3">
      <w:pPr>
        <w:rPr>
          <w:rFonts w:ascii="Tahoma" w:hAnsi="Tahoma" w:cs="Tahoma"/>
        </w:rPr>
      </w:pPr>
      <w:r w:rsidRPr="004050E0">
        <w:rPr>
          <w:rFonts w:ascii="Tahoma" w:hAnsi="Tahoma" w:cs="Tahoma"/>
        </w:rPr>
        <w:t xml:space="preserve">17. </w:t>
      </w:r>
      <w:r>
        <w:rPr>
          <w:rFonts w:ascii="Tahoma" w:hAnsi="Tahoma" w:cs="Tahoma"/>
        </w:rPr>
        <w:t xml:space="preserve">Labadii sanno ee la soo dhaafay dareenkaaga amni ee ku aadan raadsashada daryeelka caafimaad ma isbadashay? </w:t>
      </w:r>
      <w:r w:rsidRPr="004050E0">
        <w:rPr>
          <w:rFonts w:ascii="Tahoma" w:hAnsi="Tahoma" w:cs="Tahoma"/>
        </w:rPr>
        <w:t>(</w:t>
      </w:r>
      <w:r>
        <w:rPr>
          <w:rFonts w:ascii="Tahoma" w:hAnsi="Tahoma" w:cs="Tahoma"/>
        </w:rPr>
        <w:t>Dooro h</w:t>
      </w:r>
      <w:r w:rsidRPr="004050E0">
        <w:rPr>
          <w:rFonts w:ascii="Tahoma" w:hAnsi="Tahoma" w:cs="Tahoma"/>
        </w:rPr>
        <w:t>al jawaab)</w:t>
      </w:r>
    </w:p>
    <w:p w14:paraId="1AEEE62C" w14:textId="77777777" w:rsidR="00270501" w:rsidRPr="004050E0" w:rsidRDefault="00621BD3">
      <w:pPr>
        <w:rPr>
          <w:rFonts w:ascii="Tahoma" w:hAnsi="Tahoma" w:cs="Tahoma"/>
        </w:rPr>
      </w:pPr>
      <w:r w:rsidRPr="004050E0">
        <w:rPr>
          <w:rFonts w:ascii="Segoe UI Symbol" w:hAnsi="Segoe UI Symbol" w:cs="Segoe UI Symbol"/>
        </w:rPr>
        <w:t>☐</w:t>
      </w:r>
      <w:r w:rsidRPr="004050E0">
        <w:rPr>
          <w:rFonts w:ascii="Tahoma" w:hAnsi="Tahoma" w:cs="Tahoma"/>
        </w:rPr>
        <w:t xml:space="preserve"> Waxaan dareemayaa ammaan badan</w:t>
      </w:r>
    </w:p>
    <w:p w14:paraId="5A00E778" w14:textId="77777777" w:rsidR="00270501" w:rsidRPr="004050E0" w:rsidRDefault="00621BD3">
      <w:pPr>
        <w:rPr>
          <w:rFonts w:ascii="Tahoma" w:hAnsi="Tahoma" w:cs="Tahoma"/>
        </w:rPr>
      </w:pPr>
      <w:r w:rsidRPr="004050E0">
        <w:rPr>
          <w:rFonts w:ascii="Segoe UI Symbol" w:hAnsi="Segoe UI Symbol" w:cs="Segoe UI Symbol"/>
        </w:rPr>
        <w:lastRenderedPageBreak/>
        <w:t>☐</w:t>
      </w:r>
      <w:r>
        <w:rPr>
          <w:rFonts w:ascii="Tahoma" w:hAnsi="Tahoma" w:cs="Tahoma"/>
        </w:rPr>
        <w:t xml:space="preserve"> Wax is badal ah ma jiraan</w:t>
      </w:r>
    </w:p>
    <w:p w14:paraId="6FBCDD5A" w14:textId="77777777" w:rsidR="00270501" w:rsidRPr="004050E0" w:rsidRDefault="00621BD3">
      <w:pPr>
        <w:rPr>
          <w:rFonts w:ascii="Tahoma" w:hAnsi="Tahoma" w:cs="Tahoma"/>
        </w:rPr>
      </w:pPr>
      <w:r w:rsidRPr="004050E0">
        <w:rPr>
          <w:rFonts w:ascii="Segoe UI Symbol" w:hAnsi="Segoe UI Symbol" w:cs="Segoe UI Symbol"/>
        </w:rPr>
        <w:t>☐</w:t>
      </w:r>
      <w:r w:rsidRPr="004050E0">
        <w:rPr>
          <w:rFonts w:ascii="Tahoma" w:hAnsi="Tahoma" w:cs="Tahoma"/>
        </w:rPr>
        <w:t xml:space="preserve"> Waxaan dareemayaa ammaan yar</w:t>
      </w:r>
    </w:p>
    <w:p w14:paraId="3B84C214" w14:textId="77777777" w:rsidR="00270501" w:rsidRPr="004050E0" w:rsidRDefault="00270501">
      <w:pPr>
        <w:rPr>
          <w:rFonts w:ascii="Tahoma" w:hAnsi="Tahoma" w:cs="Tahoma"/>
        </w:rPr>
      </w:pPr>
    </w:p>
    <w:p w14:paraId="6F1640D2" w14:textId="77777777" w:rsidR="00270501" w:rsidRPr="004050E0" w:rsidRDefault="00621BD3">
      <w:pPr>
        <w:rPr>
          <w:rFonts w:ascii="Tahoma" w:hAnsi="Tahoma" w:cs="Tahoma"/>
        </w:rPr>
      </w:pPr>
      <w:r w:rsidRPr="004050E0">
        <w:rPr>
          <w:rFonts w:ascii="Tahoma" w:hAnsi="Tahoma" w:cs="Tahoma"/>
        </w:rPr>
        <w:t>18. Ma shar</w:t>
      </w:r>
      <w:r>
        <w:rPr>
          <w:rFonts w:ascii="Tahoma" w:hAnsi="Tahoma" w:cs="Tahoma"/>
        </w:rPr>
        <w:t>ixi kartaa arrintaas? (Qasab ma</w:t>
      </w:r>
      <w:r w:rsidRPr="004050E0">
        <w:rPr>
          <w:rFonts w:ascii="Tahoma" w:hAnsi="Tahoma" w:cs="Tahoma"/>
        </w:rPr>
        <w:t>aha)</w:t>
      </w:r>
    </w:p>
    <w:p w14:paraId="43C1A409" w14:textId="77777777" w:rsidR="00270501" w:rsidRPr="004050E0" w:rsidRDefault="00270501">
      <w:pPr>
        <w:rPr>
          <w:rFonts w:ascii="Tahoma" w:hAnsi="Tahoma" w:cs="Tahoma"/>
        </w:rPr>
      </w:pPr>
    </w:p>
    <w:p w14:paraId="76BECEC0" w14:textId="77777777" w:rsidR="00270501" w:rsidRPr="004050E0" w:rsidRDefault="00621BD3">
      <w:pPr>
        <w:rPr>
          <w:rFonts w:ascii="Tahoma" w:hAnsi="Tahoma" w:cs="Tahoma"/>
        </w:rPr>
      </w:pPr>
      <w:r w:rsidRPr="004050E0">
        <w:rPr>
          <w:rFonts w:ascii="Tahoma" w:hAnsi="Tahoma" w:cs="Tahoma"/>
        </w:rPr>
        <w:t>19. Ma jiraan wax kale oo aad rabto inaad nala wadaagto?</w:t>
      </w:r>
    </w:p>
    <w:p w14:paraId="110E81A8" w14:textId="77777777" w:rsidR="00270501" w:rsidRPr="004050E0" w:rsidRDefault="00270501">
      <w:pPr>
        <w:rPr>
          <w:rFonts w:ascii="Tahoma" w:hAnsi="Tahoma" w:cs="Tahoma"/>
        </w:rPr>
      </w:pPr>
    </w:p>
    <w:sectPr w:rsidR="00270501" w:rsidRPr="004050E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79521284">
    <w:abstractNumId w:val="8"/>
  </w:num>
  <w:num w:numId="2" w16cid:durableId="59444066">
    <w:abstractNumId w:val="6"/>
  </w:num>
  <w:num w:numId="3" w16cid:durableId="735401220">
    <w:abstractNumId w:val="5"/>
  </w:num>
  <w:num w:numId="4" w16cid:durableId="788860383">
    <w:abstractNumId w:val="4"/>
  </w:num>
  <w:num w:numId="5" w16cid:durableId="2089031350">
    <w:abstractNumId w:val="7"/>
  </w:num>
  <w:num w:numId="6" w16cid:durableId="476923940">
    <w:abstractNumId w:val="3"/>
  </w:num>
  <w:num w:numId="7" w16cid:durableId="530385991">
    <w:abstractNumId w:val="2"/>
  </w:num>
  <w:num w:numId="8" w16cid:durableId="524251735">
    <w:abstractNumId w:val="1"/>
  </w:num>
  <w:num w:numId="9" w16cid:durableId="1075513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0625"/>
    <w:rsid w:val="0006063C"/>
    <w:rsid w:val="000B642A"/>
    <w:rsid w:val="0015074B"/>
    <w:rsid w:val="00270501"/>
    <w:rsid w:val="0029639D"/>
    <w:rsid w:val="00326F90"/>
    <w:rsid w:val="00374186"/>
    <w:rsid w:val="003A3F33"/>
    <w:rsid w:val="003E482A"/>
    <w:rsid w:val="004050E0"/>
    <w:rsid w:val="00621BD3"/>
    <w:rsid w:val="00673AFA"/>
    <w:rsid w:val="007E57B2"/>
    <w:rsid w:val="008617A8"/>
    <w:rsid w:val="009C3F0C"/>
    <w:rsid w:val="00A53D7B"/>
    <w:rsid w:val="00A61291"/>
    <w:rsid w:val="00AA1D8D"/>
    <w:rsid w:val="00AE4FB3"/>
    <w:rsid w:val="00B47730"/>
    <w:rsid w:val="00C86468"/>
    <w:rsid w:val="00CB0664"/>
    <w:rsid w:val="00D6642F"/>
    <w:rsid w:val="00F0271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F98276"/>
  <w14:defaultImageDpi w14:val="300"/>
  <w15:docId w15:val="{37FAACCA-5E7C-4733-A72B-E4EEAC60B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BD04FE-14C7-429C-9402-C93BDCB32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812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Nina van Raay</cp:lastModifiedBy>
  <cp:revision>3</cp:revision>
  <dcterms:created xsi:type="dcterms:W3CDTF">2026-02-23T14:40:00Z</dcterms:created>
  <dcterms:modified xsi:type="dcterms:W3CDTF">2026-02-23T14:41:00Z</dcterms:modified>
  <cp:category/>
</cp:coreProperties>
</file>